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96" w:rsidRDefault="004D3D96" w:rsidP="00CF3BAB">
      <w:pPr>
        <w:tabs>
          <w:tab w:val="left" w:pos="5040"/>
        </w:tabs>
        <w:jc w:val="center"/>
      </w:pPr>
    </w:p>
    <w:p w:rsidR="004D3D96" w:rsidRDefault="00C91232" w:rsidP="00CF3BAB">
      <w:pPr>
        <w:tabs>
          <w:tab w:val="left" w:pos="5040"/>
        </w:tabs>
        <w:jc w:val="center"/>
      </w:pPr>
      <w:r>
        <w:rPr>
          <w:noProof/>
        </w:rPr>
        <w:drawing>
          <wp:inline distT="0" distB="0" distL="0" distR="0">
            <wp:extent cx="676275" cy="86677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D96" w:rsidRPr="004151DA" w:rsidRDefault="004D3D96" w:rsidP="00CF3BAB">
      <w:pPr>
        <w:tabs>
          <w:tab w:val="left" w:pos="5040"/>
        </w:tabs>
        <w:jc w:val="center"/>
        <w:rPr>
          <w:b/>
          <w:sz w:val="20"/>
          <w:szCs w:val="20"/>
        </w:rPr>
      </w:pPr>
    </w:p>
    <w:p w:rsidR="004D3D96" w:rsidRPr="004151DA" w:rsidRDefault="004D3D96" w:rsidP="00CF3BAB">
      <w:pPr>
        <w:jc w:val="center"/>
        <w:rPr>
          <w:b/>
          <w:sz w:val="36"/>
          <w:szCs w:val="36"/>
        </w:rPr>
      </w:pPr>
      <w:r w:rsidRPr="004151DA">
        <w:rPr>
          <w:b/>
          <w:sz w:val="36"/>
          <w:szCs w:val="36"/>
        </w:rPr>
        <w:t>А Д М И Н И С Т Р А Ц И Я</w:t>
      </w:r>
    </w:p>
    <w:p w:rsidR="004D3D96" w:rsidRPr="00C1467C" w:rsidRDefault="004D3D96" w:rsidP="00CF3BAB">
      <w:pPr>
        <w:jc w:val="center"/>
        <w:rPr>
          <w:b/>
        </w:rPr>
      </w:pPr>
      <w:r w:rsidRPr="00C1467C">
        <w:rPr>
          <w:b/>
        </w:rPr>
        <w:t>городского поселения г. Котово</w:t>
      </w:r>
    </w:p>
    <w:p w:rsidR="004D3D96" w:rsidRPr="00C1467C" w:rsidRDefault="004D3D96" w:rsidP="00CF3BAB">
      <w:pPr>
        <w:pBdr>
          <w:bottom w:val="single" w:sz="12" w:space="1" w:color="auto"/>
        </w:pBdr>
        <w:jc w:val="center"/>
        <w:rPr>
          <w:b/>
        </w:rPr>
      </w:pPr>
      <w:r w:rsidRPr="00C1467C">
        <w:rPr>
          <w:b/>
        </w:rPr>
        <w:t>Волгоградской области</w:t>
      </w:r>
    </w:p>
    <w:p w:rsidR="0044633E" w:rsidRPr="00C1467C" w:rsidRDefault="0044633E" w:rsidP="00CF3BAB">
      <w:pPr>
        <w:ind w:left="4320"/>
        <w:rPr>
          <w:b/>
          <w:sz w:val="36"/>
          <w:szCs w:val="36"/>
        </w:rPr>
      </w:pPr>
    </w:p>
    <w:p w:rsidR="004D3D96" w:rsidRPr="00087332" w:rsidRDefault="004D3D96" w:rsidP="0044633E">
      <w:pPr>
        <w:jc w:val="center"/>
        <w:rPr>
          <w:b/>
          <w:sz w:val="36"/>
          <w:szCs w:val="36"/>
        </w:rPr>
      </w:pPr>
      <w:r w:rsidRPr="00087332">
        <w:rPr>
          <w:b/>
          <w:sz w:val="36"/>
          <w:szCs w:val="36"/>
        </w:rPr>
        <w:t>ПОСТАНОВЛЕНИЕ</w:t>
      </w:r>
    </w:p>
    <w:p w:rsidR="00C1467C" w:rsidRPr="00355A7B" w:rsidRDefault="00C1467C" w:rsidP="00355A7B"/>
    <w:p w:rsidR="004D3D96" w:rsidRDefault="00087332" w:rsidP="00355A7B">
      <w:pPr>
        <w:rPr>
          <w:b/>
          <w:sz w:val="28"/>
          <w:szCs w:val="28"/>
        </w:rPr>
      </w:pPr>
      <w:r w:rsidRPr="00087332">
        <w:rPr>
          <w:b/>
          <w:sz w:val="28"/>
          <w:szCs w:val="28"/>
        </w:rPr>
        <w:t xml:space="preserve">29 мая </w:t>
      </w:r>
      <w:r w:rsidR="00326333" w:rsidRPr="00087332">
        <w:rPr>
          <w:b/>
          <w:sz w:val="28"/>
          <w:szCs w:val="28"/>
        </w:rPr>
        <w:t>2020</w:t>
      </w:r>
      <w:r w:rsidR="004D3D96" w:rsidRPr="00087332">
        <w:rPr>
          <w:b/>
          <w:sz w:val="28"/>
          <w:szCs w:val="28"/>
        </w:rPr>
        <w:t xml:space="preserve"> г.                                                                            </w:t>
      </w:r>
      <w:r>
        <w:rPr>
          <w:b/>
          <w:sz w:val="28"/>
          <w:szCs w:val="28"/>
        </w:rPr>
        <w:t xml:space="preserve">                        </w:t>
      </w:r>
      <w:r w:rsidR="004D3D96" w:rsidRPr="00087332">
        <w:rPr>
          <w:b/>
          <w:sz w:val="28"/>
          <w:szCs w:val="28"/>
        </w:rPr>
        <w:t xml:space="preserve">№ </w:t>
      </w:r>
      <w:r w:rsidRPr="00087332">
        <w:rPr>
          <w:b/>
          <w:sz w:val="28"/>
          <w:szCs w:val="28"/>
        </w:rPr>
        <w:t xml:space="preserve"> 213</w:t>
      </w:r>
    </w:p>
    <w:p w:rsidR="00087332" w:rsidRPr="00087332" w:rsidRDefault="00087332" w:rsidP="00355A7B">
      <w:pPr>
        <w:rPr>
          <w:b/>
          <w:sz w:val="28"/>
          <w:szCs w:val="28"/>
        </w:rPr>
      </w:pPr>
    </w:p>
    <w:p w:rsidR="00355A7B" w:rsidRDefault="00355A7B" w:rsidP="00B615DA">
      <w:pPr>
        <w:ind w:firstLine="708"/>
        <w:jc w:val="center"/>
        <w:rPr>
          <w:b/>
          <w:sz w:val="28"/>
          <w:szCs w:val="28"/>
        </w:rPr>
      </w:pPr>
      <w:r w:rsidRPr="00B615DA">
        <w:rPr>
          <w:b/>
          <w:sz w:val="28"/>
          <w:szCs w:val="28"/>
        </w:rPr>
        <w:t xml:space="preserve">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аэростатов, а </w:t>
      </w:r>
      <w:r w:rsidR="00B34020" w:rsidRPr="00B615DA">
        <w:rPr>
          <w:b/>
          <w:sz w:val="28"/>
          <w:szCs w:val="28"/>
        </w:rPr>
        <w:t>также</w:t>
      </w:r>
      <w:r w:rsidRPr="00B615DA">
        <w:rPr>
          <w:b/>
          <w:sz w:val="28"/>
          <w:szCs w:val="28"/>
        </w:rPr>
        <w:t xml:space="preserve"> посадки (взлета) на расположенных в границах </w:t>
      </w:r>
      <w:r w:rsidR="00B615DA">
        <w:rPr>
          <w:b/>
          <w:sz w:val="28"/>
          <w:szCs w:val="28"/>
        </w:rPr>
        <w:t>городского поселения г. Котово</w:t>
      </w:r>
      <w:r w:rsidRPr="00B615DA">
        <w:rPr>
          <w:b/>
          <w:sz w:val="28"/>
          <w:szCs w:val="28"/>
        </w:rPr>
        <w:t xml:space="preserve"> площадки, сведения о которых не опубликованы в документах аэронавигационной информации</w:t>
      </w:r>
    </w:p>
    <w:p w:rsidR="00B615DA" w:rsidRPr="00B615DA" w:rsidRDefault="00B615DA" w:rsidP="00B615DA">
      <w:pPr>
        <w:ind w:firstLine="708"/>
        <w:jc w:val="center"/>
        <w:rPr>
          <w:b/>
          <w:sz w:val="28"/>
          <w:szCs w:val="28"/>
        </w:rPr>
      </w:pPr>
    </w:p>
    <w:p w:rsidR="00355A7B" w:rsidRPr="00B615DA" w:rsidRDefault="00355A7B" w:rsidP="00B615DA">
      <w:pPr>
        <w:ind w:firstLine="708"/>
        <w:jc w:val="both"/>
        <w:rPr>
          <w:b/>
        </w:rPr>
      </w:pPr>
      <w:r w:rsidRPr="00B615DA">
        <w:rPr>
          <w:sz w:val="28"/>
          <w:szCs w:val="28"/>
        </w:rPr>
        <w:t xml:space="preserve">В соответствии с пунктом 49 Постановления Правительства РФ от 11 марта 2010 г. № 138 «Об утверждении Федеральных правил использования воздушного пространства Российской Федерации», пунктом 40.5 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от 16.01.2012 № 6, Уставом </w:t>
      </w:r>
      <w:r w:rsidR="00B615DA" w:rsidRPr="00B615DA">
        <w:rPr>
          <w:sz w:val="28"/>
          <w:szCs w:val="28"/>
        </w:rPr>
        <w:t>городского поселения г. Котово Котовского</w:t>
      </w:r>
      <w:r w:rsidRPr="00B615DA">
        <w:rPr>
          <w:sz w:val="28"/>
          <w:szCs w:val="28"/>
        </w:rPr>
        <w:t xml:space="preserve"> муниципального района Волгоградской области, администрация </w:t>
      </w:r>
      <w:r w:rsidR="00B615DA" w:rsidRPr="00B615DA">
        <w:rPr>
          <w:sz w:val="28"/>
          <w:szCs w:val="28"/>
        </w:rPr>
        <w:t xml:space="preserve">городского поселения г. Котово Котовского муниципального района Волгоградской области </w:t>
      </w:r>
      <w:r w:rsidR="00B615DA" w:rsidRPr="00B615DA">
        <w:rPr>
          <w:b/>
          <w:sz w:val="28"/>
          <w:szCs w:val="28"/>
        </w:rPr>
        <w:t>постановляет</w:t>
      </w:r>
    </w:p>
    <w:p w:rsidR="00355A7B" w:rsidRPr="00B615DA" w:rsidRDefault="00355A7B" w:rsidP="00B615DA">
      <w:pPr>
        <w:pStyle w:val="af"/>
        <w:numPr>
          <w:ilvl w:val="0"/>
          <w:numId w:val="18"/>
        </w:numPr>
        <w:ind w:left="0" w:firstLine="708"/>
        <w:jc w:val="both"/>
        <w:rPr>
          <w:sz w:val="28"/>
          <w:szCs w:val="28"/>
        </w:rPr>
      </w:pPr>
      <w:r w:rsidRPr="00B615DA">
        <w:rPr>
          <w:sz w:val="28"/>
          <w:szCs w:val="28"/>
        </w:rPr>
        <w:t xml:space="preserve">Утвердить положение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аэростатов, а </w:t>
      </w:r>
      <w:r w:rsidR="00971829" w:rsidRPr="00B615DA">
        <w:rPr>
          <w:sz w:val="28"/>
          <w:szCs w:val="28"/>
        </w:rPr>
        <w:t>также</w:t>
      </w:r>
      <w:r w:rsidRPr="00B615DA">
        <w:rPr>
          <w:sz w:val="28"/>
          <w:szCs w:val="28"/>
        </w:rPr>
        <w:t xml:space="preserve"> посадки (взлета) на расположенных в границах </w:t>
      </w:r>
      <w:r w:rsidR="00B615DA" w:rsidRPr="00B615DA">
        <w:rPr>
          <w:sz w:val="28"/>
          <w:szCs w:val="28"/>
        </w:rPr>
        <w:t>городского поселения г. Котово</w:t>
      </w:r>
      <w:r w:rsidRPr="00B615DA">
        <w:rPr>
          <w:sz w:val="28"/>
          <w:szCs w:val="28"/>
        </w:rPr>
        <w:t>площадки, сведения о которых не опубликованы в документах аэронавигационной информации согласно приложения 1.</w:t>
      </w:r>
    </w:p>
    <w:p w:rsidR="00355A7B" w:rsidRDefault="00355A7B" w:rsidP="00B615DA">
      <w:pPr>
        <w:pStyle w:val="af"/>
        <w:numPr>
          <w:ilvl w:val="0"/>
          <w:numId w:val="18"/>
        </w:numPr>
        <w:ind w:left="0" w:firstLine="708"/>
        <w:jc w:val="both"/>
        <w:rPr>
          <w:sz w:val="28"/>
          <w:szCs w:val="28"/>
        </w:rPr>
      </w:pPr>
      <w:r w:rsidRPr="00B615DA">
        <w:rPr>
          <w:sz w:val="28"/>
          <w:szCs w:val="28"/>
        </w:rPr>
        <w:t xml:space="preserve">Утвердить состав комиссии по рассмотрению заявлений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аэростатов, а </w:t>
      </w:r>
      <w:r w:rsidR="00971829" w:rsidRPr="00B615DA">
        <w:rPr>
          <w:sz w:val="28"/>
          <w:szCs w:val="28"/>
        </w:rPr>
        <w:t>также</w:t>
      </w:r>
      <w:r w:rsidRPr="00B615DA">
        <w:rPr>
          <w:sz w:val="28"/>
          <w:szCs w:val="28"/>
        </w:rPr>
        <w:t xml:space="preserve"> посадки (взлета) на расположенных в границах населенного пункта </w:t>
      </w:r>
      <w:r w:rsidR="00B615DA" w:rsidRPr="00B615DA">
        <w:rPr>
          <w:sz w:val="28"/>
          <w:szCs w:val="28"/>
        </w:rPr>
        <w:t>городского поселения г. Котово</w:t>
      </w:r>
      <w:r w:rsidRPr="00B615DA">
        <w:rPr>
          <w:sz w:val="28"/>
          <w:szCs w:val="28"/>
        </w:rPr>
        <w:t>площадки, сведения о которых не опубликованы в документах аэронавигационной информации согласно приложения 2.</w:t>
      </w:r>
    </w:p>
    <w:p w:rsidR="00B615DA" w:rsidRPr="00C30E24" w:rsidRDefault="00B615DA" w:rsidP="00B615DA">
      <w:pPr>
        <w:pStyle w:val="HEADERTEXT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Настоящее постановление вступает в силу со дня его обнародования, в порядке, установленном уставом городского поселения г. Котово и подлежит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размещению на сайте администрации городского поселения г. Котово – котово.адм-рф</w:t>
      </w:r>
    </w:p>
    <w:p w:rsidR="00B615DA" w:rsidRDefault="00B615DA" w:rsidP="00B615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Контроль исполнения настоящего постановления оставляю за собой.</w:t>
      </w:r>
    </w:p>
    <w:p w:rsidR="00AB2788" w:rsidRDefault="00AB2788" w:rsidP="00B615DA">
      <w:pPr>
        <w:jc w:val="both"/>
        <w:rPr>
          <w:sz w:val="28"/>
          <w:szCs w:val="28"/>
        </w:rPr>
      </w:pPr>
    </w:p>
    <w:p w:rsidR="00AB2788" w:rsidRDefault="00AB2788" w:rsidP="00B615DA">
      <w:pPr>
        <w:jc w:val="both"/>
        <w:rPr>
          <w:sz w:val="28"/>
          <w:szCs w:val="28"/>
        </w:rPr>
      </w:pPr>
    </w:p>
    <w:p w:rsidR="00AB2788" w:rsidRDefault="00AB2788" w:rsidP="00B615DA">
      <w:pPr>
        <w:jc w:val="both"/>
        <w:rPr>
          <w:sz w:val="28"/>
          <w:szCs w:val="28"/>
        </w:rPr>
      </w:pPr>
    </w:p>
    <w:p w:rsidR="00AB2788" w:rsidRDefault="0071239A" w:rsidP="00B615D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B278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B2788">
        <w:rPr>
          <w:sz w:val="28"/>
          <w:szCs w:val="28"/>
        </w:rPr>
        <w:t xml:space="preserve"> городского поселения г. Котово                     </w:t>
      </w:r>
      <w:r>
        <w:rPr>
          <w:sz w:val="28"/>
          <w:szCs w:val="28"/>
        </w:rPr>
        <w:t xml:space="preserve">                             М.Л. Пьянков</w:t>
      </w:r>
    </w:p>
    <w:p w:rsidR="00B615DA" w:rsidRPr="00B615DA" w:rsidRDefault="00B615DA" w:rsidP="00B615DA">
      <w:pPr>
        <w:jc w:val="both"/>
        <w:rPr>
          <w:sz w:val="28"/>
          <w:szCs w:val="28"/>
        </w:rPr>
      </w:pPr>
    </w:p>
    <w:p w:rsidR="00AB2788" w:rsidRDefault="00AB2788" w:rsidP="00B615DA">
      <w:pPr>
        <w:jc w:val="right"/>
        <w:rPr>
          <w:sz w:val="28"/>
          <w:szCs w:val="28"/>
        </w:rPr>
      </w:pPr>
    </w:p>
    <w:p w:rsidR="00AB2788" w:rsidRDefault="00AB2788" w:rsidP="00B615DA">
      <w:pPr>
        <w:jc w:val="right"/>
        <w:rPr>
          <w:sz w:val="28"/>
          <w:szCs w:val="28"/>
        </w:rPr>
      </w:pPr>
    </w:p>
    <w:p w:rsidR="00AB2788" w:rsidRDefault="00AB2788" w:rsidP="00B615DA">
      <w:pPr>
        <w:jc w:val="right"/>
        <w:rPr>
          <w:sz w:val="28"/>
          <w:szCs w:val="28"/>
        </w:rPr>
      </w:pPr>
    </w:p>
    <w:p w:rsidR="00AB2788" w:rsidRDefault="00AB2788" w:rsidP="00B615DA">
      <w:pPr>
        <w:jc w:val="right"/>
        <w:rPr>
          <w:sz w:val="28"/>
          <w:szCs w:val="28"/>
        </w:rPr>
      </w:pPr>
    </w:p>
    <w:p w:rsidR="00AB2788" w:rsidRDefault="00AB2788" w:rsidP="00B615DA">
      <w:pPr>
        <w:jc w:val="right"/>
        <w:rPr>
          <w:sz w:val="28"/>
          <w:szCs w:val="28"/>
        </w:rPr>
      </w:pPr>
    </w:p>
    <w:p w:rsidR="00AB2788" w:rsidRDefault="00AB2788" w:rsidP="00B615DA">
      <w:pPr>
        <w:jc w:val="right"/>
        <w:rPr>
          <w:sz w:val="28"/>
          <w:szCs w:val="28"/>
        </w:rPr>
      </w:pPr>
    </w:p>
    <w:p w:rsidR="00087332" w:rsidRDefault="00087332" w:rsidP="00B615DA">
      <w:pPr>
        <w:jc w:val="right"/>
        <w:rPr>
          <w:sz w:val="28"/>
          <w:szCs w:val="28"/>
        </w:rPr>
      </w:pPr>
    </w:p>
    <w:p w:rsidR="00087332" w:rsidRDefault="00087332" w:rsidP="00B615DA">
      <w:pPr>
        <w:jc w:val="right"/>
        <w:rPr>
          <w:sz w:val="28"/>
          <w:szCs w:val="28"/>
        </w:rPr>
      </w:pPr>
    </w:p>
    <w:p w:rsidR="00087332" w:rsidRDefault="00087332" w:rsidP="00B615DA">
      <w:pPr>
        <w:jc w:val="right"/>
        <w:rPr>
          <w:sz w:val="28"/>
          <w:szCs w:val="28"/>
        </w:rPr>
      </w:pPr>
    </w:p>
    <w:p w:rsidR="00087332" w:rsidRDefault="00087332" w:rsidP="00B615DA">
      <w:pPr>
        <w:jc w:val="right"/>
        <w:rPr>
          <w:sz w:val="28"/>
          <w:szCs w:val="28"/>
        </w:rPr>
      </w:pPr>
    </w:p>
    <w:p w:rsidR="00087332" w:rsidRDefault="00087332" w:rsidP="00B615DA">
      <w:pPr>
        <w:jc w:val="right"/>
        <w:rPr>
          <w:sz w:val="28"/>
          <w:szCs w:val="28"/>
        </w:rPr>
      </w:pPr>
    </w:p>
    <w:p w:rsidR="00087332" w:rsidRDefault="00087332" w:rsidP="00B615DA">
      <w:pPr>
        <w:jc w:val="right"/>
        <w:rPr>
          <w:sz w:val="28"/>
          <w:szCs w:val="28"/>
        </w:rPr>
      </w:pPr>
    </w:p>
    <w:p w:rsidR="00087332" w:rsidRDefault="00087332" w:rsidP="00B615DA">
      <w:pPr>
        <w:jc w:val="right"/>
        <w:rPr>
          <w:sz w:val="28"/>
          <w:szCs w:val="28"/>
        </w:rPr>
      </w:pPr>
    </w:p>
    <w:p w:rsidR="00087332" w:rsidRDefault="00087332" w:rsidP="00B615DA">
      <w:pPr>
        <w:jc w:val="right"/>
        <w:rPr>
          <w:sz w:val="28"/>
          <w:szCs w:val="28"/>
        </w:rPr>
      </w:pPr>
    </w:p>
    <w:p w:rsidR="00087332" w:rsidRDefault="00087332" w:rsidP="00B615DA">
      <w:pPr>
        <w:jc w:val="right"/>
        <w:rPr>
          <w:sz w:val="28"/>
          <w:szCs w:val="28"/>
        </w:rPr>
      </w:pPr>
    </w:p>
    <w:p w:rsidR="00087332" w:rsidRDefault="00087332" w:rsidP="00B615DA">
      <w:pPr>
        <w:jc w:val="right"/>
        <w:rPr>
          <w:sz w:val="28"/>
          <w:szCs w:val="28"/>
        </w:rPr>
      </w:pPr>
    </w:p>
    <w:p w:rsidR="00087332" w:rsidRDefault="00087332" w:rsidP="00B615DA">
      <w:pPr>
        <w:jc w:val="right"/>
        <w:rPr>
          <w:sz w:val="28"/>
          <w:szCs w:val="28"/>
        </w:rPr>
      </w:pPr>
    </w:p>
    <w:p w:rsidR="00087332" w:rsidRDefault="00087332" w:rsidP="00B615DA">
      <w:pPr>
        <w:jc w:val="right"/>
        <w:rPr>
          <w:sz w:val="28"/>
          <w:szCs w:val="28"/>
        </w:rPr>
      </w:pPr>
    </w:p>
    <w:p w:rsidR="00087332" w:rsidRDefault="00087332" w:rsidP="00B615DA">
      <w:pPr>
        <w:jc w:val="right"/>
        <w:rPr>
          <w:sz w:val="28"/>
          <w:szCs w:val="28"/>
        </w:rPr>
      </w:pPr>
    </w:p>
    <w:p w:rsidR="00087332" w:rsidRDefault="00087332" w:rsidP="00B615DA">
      <w:pPr>
        <w:jc w:val="right"/>
        <w:rPr>
          <w:sz w:val="28"/>
          <w:szCs w:val="28"/>
        </w:rPr>
      </w:pPr>
    </w:p>
    <w:p w:rsidR="00087332" w:rsidRDefault="00087332" w:rsidP="00B615DA">
      <w:pPr>
        <w:jc w:val="right"/>
        <w:rPr>
          <w:sz w:val="28"/>
          <w:szCs w:val="28"/>
        </w:rPr>
      </w:pPr>
    </w:p>
    <w:p w:rsidR="00087332" w:rsidRDefault="00087332" w:rsidP="00B615DA">
      <w:pPr>
        <w:jc w:val="right"/>
        <w:rPr>
          <w:sz w:val="28"/>
          <w:szCs w:val="28"/>
        </w:rPr>
      </w:pPr>
    </w:p>
    <w:p w:rsidR="00087332" w:rsidRDefault="00087332" w:rsidP="00B615DA">
      <w:pPr>
        <w:jc w:val="right"/>
        <w:rPr>
          <w:sz w:val="28"/>
          <w:szCs w:val="28"/>
        </w:rPr>
      </w:pPr>
    </w:p>
    <w:p w:rsidR="00087332" w:rsidRDefault="00087332" w:rsidP="00B615DA">
      <w:pPr>
        <w:jc w:val="right"/>
        <w:rPr>
          <w:sz w:val="28"/>
          <w:szCs w:val="28"/>
        </w:rPr>
      </w:pPr>
    </w:p>
    <w:p w:rsidR="00087332" w:rsidRDefault="00087332" w:rsidP="00B615DA">
      <w:pPr>
        <w:jc w:val="right"/>
        <w:rPr>
          <w:sz w:val="28"/>
          <w:szCs w:val="28"/>
        </w:rPr>
      </w:pPr>
    </w:p>
    <w:p w:rsidR="00087332" w:rsidRDefault="00087332" w:rsidP="00B615DA">
      <w:pPr>
        <w:jc w:val="right"/>
        <w:rPr>
          <w:sz w:val="28"/>
          <w:szCs w:val="28"/>
        </w:rPr>
      </w:pPr>
    </w:p>
    <w:p w:rsidR="00087332" w:rsidRDefault="00087332" w:rsidP="00B615DA">
      <w:pPr>
        <w:jc w:val="right"/>
        <w:rPr>
          <w:sz w:val="28"/>
          <w:szCs w:val="28"/>
        </w:rPr>
      </w:pPr>
    </w:p>
    <w:p w:rsidR="00087332" w:rsidRDefault="00087332" w:rsidP="00B615DA">
      <w:pPr>
        <w:jc w:val="right"/>
        <w:rPr>
          <w:sz w:val="28"/>
          <w:szCs w:val="28"/>
        </w:rPr>
      </w:pPr>
    </w:p>
    <w:p w:rsidR="00087332" w:rsidRDefault="00087332" w:rsidP="00B615DA">
      <w:pPr>
        <w:jc w:val="right"/>
        <w:rPr>
          <w:sz w:val="28"/>
          <w:szCs w:val="28"/>
        </w:rPr>
      </w:pPr>
    </w:p>
    <w:p w:rsidR="00087332" w:rsidRDefault="00087332" w:rsidP="00B615DA">
      <w:pPr>
        <w:jc w:val="right"/>
        <w:rPr>
          <w:sz w:val="28"/>
          <w:szCs w:val="28"/>
        </w:rPr>
      </w:pPr>
    </w:p>
    <w:p w:rsidR="00087332" w:rsidRDefault="00087332" w:rsidP="00B615DA">
      <w:pPr>
        <w:jc w:val="right"/>
        <w:rPr>
          <w:sz w:val="28"/>
          <w:szCs w:val="28"/>
        </w:rPr>
      </w:pPr>
    </w:p>
    <w:p w:rsidR="00087332" w:rsidRDefault="00087332" w:rsidP="00B615DA">
      <w:pPr>
        <w:jc w:val="right"/>
        <w:rPr>
          <w:sz w:val="28"/>
          <w:szCs w:val="28"/>
        </w:rPr>
      </w:pPr>
    </w:p>
    <w:p w:rsidR="00087332" w:rsidRDefault="00087332" w:rsidP="00B615DA">
      <w:pPr>
        <w:jc w:val="right"/>
        <w:rPr>
          <w:sz w:val="28"/>
          <w:szCs w:val="28"/>
        </w:rPr>
      </w:pPr>
    </w:p>
    <w:p w:rsidR="00087332" w:rsidRDefault="00087332" w:rsidP="00B615DA">
      <w:pPr>
        <w:jc w:val="right"/>
        <w:rPr>
          <w:sz w:val="28"/>
          <w:szCs w:val="28"/>
        </w:rPr>
      </w:pPr>
    </w:p>
    <w:p w:rsidR="00AB2788" w:rsidRDefault="00AB2788" w:rsidP="00B615DA">
      <w:pPr>
        <w:jc w:val="right"/>
        <w:rPr>
          <w:sz w:val="28"/>
          <w:szCs w:val="28"/>
        </w:rPr>
      </w:pPr>
    </w:p>
    <w:p w:rsidR="00AB2788" w:rsidRDefault="00AB2788" w:rsidP="00B615DA">
      <w:pPr>
        <w:jc w:val="right"/>
        <w:rPr>
          <w:sz w:val="28"/>
          <w:szCs w:val="28"/>
        </w:rPr>
      </w:pPr>
    </w:p>
    <w:p w:rsidR="00AB2788" w:rsidRDefault="00AB2788" w:rsidP="00B615DA">
      <w:pPr>
        <w:jc w:val="right"/>
        <w:rPr>
          <w:sz w:val="28"/>
          <w:szCs w:val="28"/>
        </w:rPr>
      </w:pPr>
    </w:p>
    <w:p w:rsidR="00B615DA" w:rsidRPr="00087332" w:rsidRDefault="00355A7B" w:rsidP="00B615DA">
      <w:pPr>
        <w:jc w:val="right"/>
      </w:pPr>
      <w:r w:rsidRPr="00087332">
        <w:lastRenderedPageBreak/>
        <w:t xml:space="preserve">Приложение 1 </w:t>
      </w:r>
    </w:p>
    <w:p w:rsidR="00B615DA" w:rsidRPr="00087332" w:rsidRDefault="00355A7B" w:rsidP="00B615DA">
      <w:pPr>
        <w:jc w:val="right"/>
      </w:pPr>
      <w:r w:rsidRPr="00087332">
        <w:t xml:space="preserve">к постановлению администрации </w:t>
      </w:r>
    </w:p>
    <w:p w:rsidR="00B615DA" w:rsidRPr="00087332" w:rsidRDefault="00B615DA" w:rsidP="00B615DA">
      <w:pPr>
        <w:jc w:val="right"/>
      </w:pPr>
      <w:r w:rsidRPr="00087332">
        <w:t>городского поселения г. Котово</w:t>
      </w:r>
    </w:p>
    <w:p w:rsidR="00355A7B" w:rsidRPr="00087332" w:rsidRDefault="00355A7B" w:rsidP="00B615DA">
      <w:pPr>
        <w:jc w:val="right"/>
      </w:pPr>
      <w:r w:rsidRPr="00087332">
        <w:t xml:space="preserve">от </w:t>
      </w:r>
      <w:r w:rsidR="00087332">
        <w:t>29.05.</w:t>
      </w:r>
      <w:r w:rsidRPr="00087332">
        <w:t xml:space="preserve">2020 года № </w:t>
      </w:r>
      <w:r w:rsidR="00087332">
        <w:t>213</w:t>
      </w:r>
    </w:p>
    <w:p w:rsidR="00355A7B" w:rsidRPr="00AB2788" w:rsidRDefault="00355A7B" w:rsidP="00B615DA">
      <w:pPr>
        <w:jc w:val="center"/>
        <w:rPr>
          <w:b/>
          <w:sz w:val="28"/>
          <w:szCs w:val="28"/>
        </w:rPr>
      </w:pPr>
      <w:r w:rsidRPr="00AB2788">
        <w:rPr>
          <w:b/>
          <w:sz w:val="28"/>
          <w:szCs w:val="28"/>
        </w:rPr>
        <w:t>Положение</w:t>
      </w:r>
    </w:p>
    <w:p w:rsidR="00355A7B" w:rsidRDefault="00355A7B" w:rsidP="00B615DA">
      <w:pPr>
        <w:jc w:val="center"/>
        <w:rPr>
          <w:b/>
          <w:sz w:val="28"/>
          <w:szCs w:val="28"/>
        </w:rPr>
      </w:pPr>
      <w:r w:rsidRPr="00AB2788">
        <w:rPr>
          <w:b/>
          <w:sz w:val="28"/>
          <w:szCs w:val="28"/>
        </w:rPr>
        <w:t xml:space="preserve">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аэростатов, а так же посадки (взлета) на расположенных в границах </w:t>
      </w:r>
      <w:r w:rsidR="00AB2788">
        <w:rPr>
          <w:b/>
          <w:sz w:val="28"/>
          <w:szCs w:val="28"/>
        </w:rPr>
        <w:t>городского поселения г. Котово</w:t>
      </w:r>
      <w:r w:rsidRPr="00AB2788">
        <w:rPr>
          <w:b/>
          <w:sz w:val="28"/>
          <w:szCs w:val="28"/>
        </w:rPr>
        <w:t xml:space="preserve"> площадки, сведения о которых не опубликованы в документах аэронавигационной информации</w:t>
      </w:r>
    </w:p>
    <w:p w:rsidR="00AB2788" w:rsidRPr="00AB2788" w:rsidRDefault="00AB2788" w:rsidP="00B615DA">
      <w:pPr>
        <w:jc w:val="center"/>
        <w:rPr>
          <w:b/>
          <w:sz w:val="28"/>
          <w:szCs w:val="28"/>
        </w:rPr>
      </w:pPr>
    </w:p>
    <w:p w:rsidR="00355A7B" w:rsidRPr="00AB2788" w:rsidRDefault="00355A7B" w:rsidP="00AB2788">
      <w:pPr>
        <w:jc w:val="center"/>
        <w:rPr>
          <w:b/>
          <w:sz w:val="28"/>
          <w:szCs w:val="28"/>
        </w:rPr>
      </w:pPr>
      <w:r w:rsidRPr="00AB2788">
        <w:rPr>
          <w:b/>
          <w:sz w:val="28"/>
          <w:szCs w:val="28"/>
        </w:rPr>
        <w:t>1. Общие положения</w:t>
      </w:r>
    </w:p>
    <w:p w:rsidR="00355A7B" w:rsidRDefault="00AB2788" w:rsidP="00AB27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55A7B" w:rsidRPr="00AB2788">
        <w:rPr>
          <w:sz w:val="28"/>
          <w:szCs w:val="28"/>
        </w:rPr>
        <w:t xml:space="preserve">Настоящее Положение определяет порядок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аэростатов, а так же посадки (взлета) на расположенных в </w:t>
      </w:r>
      <w:r>
        <w:rPr>
          <w:sz w:val="28"/>
          <w:szCs w:val="28"/>
        </w:rPr>
        <w:t xml:space="preserve">границах городского поселения    г. Котово </w:t>
      </w:r>
      <w:r w:rsidR="00355A7B" w:rsidRPr="00AB2788">
        <w:rPr>
          <w:sz w:val="28"/>
          <w:szCs w:val="28"/>
        </w:rPr>
        <w:t>площадки, сведения о которых не опубликованы в документах аэронавигационной информации (далее - Положение).</w:t>
      </w:r>
    </w:p>
    <w:p w:rsidR="00AB2788" w:rsidRPr="00AB2788" w:rsidRDefault="00AB2788" w:rsidP="00AB2788">
      <w:pPr>
        <w:ind w:firstLine="708"/>
        <w:jc w:val="both"/>
        <w:rPr>
          <w:sz w:val="28"/>
          <w:szCs w:val="28"/>
        </w:rPr>
      </w:pPr>
    </w:p>
    <w:p w:rsidR="00355A7B" w:rsidRPr="00AB2788" w:rsidRDefault="00AB2788" w:rsidP="00AB2788">
      <w:pPr>
        <w:jc w:val="center"/>
        <w:rPr>
          <w:b/>
          <w:sz w:val="28"/>
          <w:szCs w:val="28"/>
        </w:rPr>
      </w:pPr>
      <w:r w:rsidRPr="00AB2788">
        <w:rPr>
          <w:b/>
          <w:sz w:val="28"/>
          <w:szCs w:val="28"/>
        </w:rPr>
        <w:t xml:space="preserve">2. </w:t>
      </w:r>
      <w:r w:rsidR="00355A7B" w:rsidRPr="00AB2788">
        <w:rPr>
          <w:b/>
          <w:sz w:val="28"/>
          <w:szCs w:val="28"/>
        </w:rPr>
        <w:t>Порядок выдачи разрешения</w:t>
      </w:r>
    </w:p>
    <w:p w:rsidR="00355A7B" w:rsidRPr="00AB2788" w:rsidRDefault="00AB2788" w:rsidP="00AB27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355A7B" w:rsidRPr="00AB2788">
        <w:rPr>
          <w:sz w:val="28"/>
          <w:szCs w:val="28"/>
        </w:rPr>
        <w:t xml:space="preserve">Для получения разрешения юридическое или физическое лицо либо их представители, уполномоченные в соответствии с действующим законодательством (далее - заявитель), направляют не позднее 30 дней до планируемых сроков выполнения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а так же посадки (взлета) на расположенных в границах </w:t>
      </w:r>
      <w:r>
        <w:rPr>
          <w:sz w:val="28"/>
          <w:szCs w:val="28"/>
        </w:rPr>
        <w:t>городского поселения    г. Котово п</w:t>
      </w:r>
      <w:r w:rsidR="00355A7B" w:rsidRPr="00AB2788">
        <w:rPr>
          <w:sz w:val="28"/>
          <w:szCs w:val="28"/>
        </w:rPr>
        <w:t>лощадки, сведения о которых н</w:t>
      </w:r>
      <w:r>
        <w:rPr>
          <w:sz w:val="28"/>
          <w:szCs w:val="28"/>
        </w:rPr>
        <w:t>е</w:t>
      </w:r>
      <w:r w:rsidR="00355A7B" w:rsidRPr="00AB2788">
        <w:rPr>
          <w:sz w:val="28"/>
          <w:szCs w:val="28"/>
        </w:rPr>
        <w:t xml:space="preserve"> опубликованы в документах аэронавигационной информации в администрацию </w:t>
      </w:r>
      <w:r>
        <w:rPr>
          <w:sz w:val="28"/>
          <w:szCs w:val="28"/>
        </w:rPr>
        <w:t>городского поселения    г. Котово</w:t>
      </w:r>
      <w:r w:rsidR="00355A7B" w:rsidRPr="00AB2788">
        <w:rPr>
          <w:sz w:val="28"/>
          <w:szCs w:val="28"/>
        </w:rPr>
        <w:t>, заявление о выдаче разрешения по форме согласно приложению 1 к настоящему Положению.</w:t>
      </w:r>
    </w:p>
    <w:p w:rsidR="00355A7B" w:rsidRPr="00AB2788" w:rsidRDefault="00AB2788" w:rsidP="00AB27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</w:t>
      </w:r>
      <w:r w:rsidR="00355A7B" w:rsidRPr="00AB2788">
        <w:rPr>
          <w:sz w:val="28"/>
          <w:szCs w:val="28"/>
        </w:rPr>
        <w:t xml:space="preserve">Заявление, поданное с нарушением срока, указанного в пункте 2.1 настоящего Положения, к рассмотрению не принимается, о чем администрация </w:t>
      </w:r>
      <w:r>
        <w:rPr>
          <w:sz w:val="28"/>
          <w:szCs w:val="28"/>
        </w:rPr>
        <w:t>городского поселения    г. Котово</w:t>
      </w:r>
      <w:r w:rsidR="00355A7B" w:rsidRPr="00AB2788">
        <w:rPr>
          <w:sz w:val="28"/>
          <w:szCs w:val="28"/>
        </w:rPr>
        <w:t xml:space="preserve"> в письменной форме извещает заявителя в течение 5 рабочих дней со дня поступления заявления.</w:t>
      </w:r>
    </w:p>
    <w:p w:rsidR="00355A7B" w:rsidRPr="00AB2788" w:rsidRDefault="00AB2788" w:rsidP="00AB27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355A7B" w:rsidRPr="00AB2788">
        <w:rPr>
          <w:sz w:val="28"/>
          <w:szCs w:val="28"/>
        </w:rPr>
        <w:t>К заявлению прилагаются:</w:t>
      </w:r>
    </w:p>
    <w:p w:rsidR="00355A7B" w:rsidRPr="00AB2788" w:rsidRDefault="00AB2788" w:rsidP="00AB27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5A7B" w:rsidRPr="00AB2788">
        <w:rPr>
          <w:sz w:val="28"/>
          <w:szCs w:val="28"/>
        </w:rPr>
        <w:t>доверенность, если заявление подается уполномоченным представителем;</w:t>
      </w:r>
    </w:p>
    <w:p w:rsidR="00355A7B" w:rsidRPr="00AB2788" w:rsidRDefault="00AB2788" w:rsidP="00AB27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5A7B" w:rsidRPr="00AB2788">
        <w:rPr>
          <w:sz w:val="28"/>
          <w:szCs w:val="28"/>
        </w:rPr>
        <w:t>копия пилотского свидетельства;</w:t>
      </w:r>
    </w:p>
    <w:p w:rsidR="00355A7B" w:rsidRPr="00AB2788" w:rsidRDefault="00AB2788" w:rsidP="00AB27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5A7B" w:rsidRPr="00AB2788">
        <w:rPr>
          <w:sz w:val="28"/>
          <w:szCs w:val="28"/>
        </w:rPr>
        <w:t>копия свидетельства о регистрации воздушного судна;</w:t>
      </w:r>
    </w:p>
    <w:p w:rsidR="00355A7B" w:rsidRPr="00AB2788" w:rsidRDefault="00AB2788" w:rsidP="00AB27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5A7B" w:rsidRPr="00AB2788">
        <w:rPr>
          <w:sz w:val="28"/>
          <w:szCs w:val="28"/>
        </w:rPr>
        <w:t>копия медицинского заключения, выданного Врачебно-летной экспертной комиссией;</w:t>
      </w:r>
    </w:p>
    <w:p w:rsidR="00355A7B" w:rsidRPr="00AB2788" w:rsidRDefault="00AB2788" w:rsidP="00AB27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5A7B" w:rsidRPr="00AB2788">
        <w:rPr>
          <w:sz w:val="28"/>
          <w:szCs w:val="28"/>
        </w:rPr>
        <w:t>копия сертификата летной годности воздушного судна с картой данных воздушного</w:t>
      </w:r>
    </w:p>
    <w:p w:rsidR="00355A7B" w:rsidRPr="00AB2788" w:rsidRDefault="00355A7B" w:rsidP="00AB2788">
      <w:pPr>
        <w:jc w:val="both"/>
        <w:rPr>
          <w:sz w:val="28"/>
          <w:szCs w:val="28"/>
        </w:rPr>
      </w:pPr>
      <w:r w:rsidRPr="00AB2788">
        <w:rPr>
          <w:sz w:val="28"/>
          <w:szCs w:val="28"/>
        </w:rPr>
        <w:t>судна;</w:t>
      </w:r>
    </w:p>
    <w:p w:rsidR="00355A7B" w:rsidRPr="00AB2788" w:rsidRDefault="00AB2788" w:rsidP="00AB278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55A7B" w:rsidRPr="00AB2788">
        <w:rPr>
          <w:sz w:val="28"/>
          <w:szCs w:val="28"/>
        </w:rPr>
        <w:t>копия полиса страхования гражданской ответственности владельца воздушного суднаперед третьими лицами.</w:t>
      </w:r>
    </w:p>
    <w:p w:rsidR="00355A7B" w:rsidRPr="00AB2788" w:rsidRDefault="0062585A" w:rsidP="006258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="00355A7B" w:rsidRPr="00AB2788">
        <w:rPr>
          <w:sz w:val="28"/>
          <w:szCs w:val="28"/>
        </w:rPr>
        <w:t xml:space="preserve">Предоставление документов, указанных в подпунктах 2-6 пункта 2.2 настоящего Положения, не требуется, если заявитель является обладателем сертификата </w:t>
      </w:r>
      <w:proofErr w:type="spellStart"/>
      <w:r w:rsidR="00355A7B" w:rsidRPr="00AB2788">
        <w:rPr>
          <w:sz w:val="28"/>
          <w:szCs w:val="28"/>
        </w:rPr>
        <w:t>эксплуатанта</w:t>
      </w:r>
      <w:proofErr w:type="spellEnd"/>
      <w:r w:rsidR="00355A7B" w:rsidRPr="00AB2788">
        <w:rPr>
          <w:sz w:val="28"/>
          <w:szCs w:val="28"/>
        </w:rPr>
        <w:t xml:space="preserve">. Заявитель предоставляет копию сертификата </w:t>
      </w:r>
      <w:proofErr w:type="spellStart"/>
      <w:r w:rsidR="00355A7B" w:rsidRPr="00AB2788">
        <w:rPr>
          <w:sz w:val="28"/>
          <w:szCs w:val="28"/>
        </w:rPr>
        <w:t>эксплуатанта</w:t>
      </w:r>
      <w:proofErr w:type="spellEnd"/>
      <w:r w:rsidR="00355A7B" w:rsidRPr="00AB2788">
        <w:rPr>
          <w:sz w:val="28"/>
          <w:szCs w:val="28"/>
        </w:rPr>
        <w:t>.</w:t>
      </w:r>
    </w:p>
    <w:p w:rsidR="00355A7B" w:rsidRPr="00AB2788" w:rsidRDefault="0062585A" w:rsidP="006258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="00355A7B" w:rsidRPr="00AB2788">
        <w:rPr>
          <w:sz w:val="28"/>
          <w:szCs w:val="28"/>
        </w:rPr>
        <w:t>Предоставление документов, указанных в подпунк</w:t>
      </w:r>
      <w:r>
        <w:rPr>
          <w:sz w:val="28"/>
          <w:szCs w:val="28"/>
        </w:rPr>
        <w:t>тах</w:t>
      </w:r>
      <w:r w:rsidR="00355A7B" w:rsidRPr="00AB2788">
        <w:rPr>
          <w:sz w:val="28"/>
          <w:szCs w:val="28"/>
        </w:rPr>
        <w:t xml:space="preserve"> 2-6 пункта 2.2 настоящего Положения, не требуется, если заявитель относится к государственной авиации. Заявитель предоставляет документ, подтверждающий годность заявленного государственного воздушного судна к эксплуатации (выписка из формуляра воздушного судна с записью о годности к эксплуатации).</w:t>
      </w:r>
    </w:p>
    <w:p w:rsidR="00355A7B" w:rsidRPr="00AB2788" w:rsidRDefault="0062585A" w:rsidP="006258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="00355A7B" w:rsidRPr="00AB2788">
        <w:rPr>
          <w:sz w:val="28"/>
          <w:szCs w:val="28"/>
        </w:rPr>
        <w:t>Предоставление документов, указанных вподпунктах 2-6 пункта 2.2 настоящего Положения, не требуется при выполнении работ на сверхлегком пилотируемом гражданском воздушном судне с массой конструкции 115 килограммов и менее и при выполнении полетов беспилотного летательного аппарата, имеющего максимальную взлетную массу 30 килограммов и менее. Заявитель предоставляет копию документа, подтверждающего технические характеристики воздушного судна (паспорт, формуляр или руководство пользователя воздушного судна с указанием его максимальной взлетной массы (массы конструкции)).</w:t>
      </w:r>
    </w:p>
    <w:p w:rsidR="00355A7B" w:rsidRPr="00AB2788" w:rsidRDefault="00355A7B" w:rsidP="0062585A">
      <w:pPr>
        <w:ind w:firstLine="708"/>
        <w:jc w:val="both"/>
        <w:rPr>
          <w:sz w:val="28"/>
          <w:szCs w:val="28"/>
        </w:rPr>
      </w:pPr>
      <w:r w:rsidRPr="00AB2788">
        <w:rPr>
          <w:sz w:val="28"/>
          <w:szCs w:val="28"/>
        </w:rPr>
        <w:t>Представляемые копии документов должны быть заверены в соответствии с ГОСТ Р 6.30-2003 «Унифицированные системы документации. Унифицированная система организационно-распорядительной документации. Требования к оформлению документов».</w:t>
      </w:r>
    </w:p>
    <w:p w:rsidR="00355A7B" w:rsidRPr="00AB2788" w:rsidRDefault="00355A7B" w:rsidP="0062585A">
      <w:pPr>
        <w:ind w:firstLine="708"/>
        <w:jc w:val="both"/>
        <w:rPr>
          <w:sz w:val="28"/>
          <w:szCs w:val="28"/>
        </w:rPr>
      </w:pPr>
      <w:r w:rsidRPr="00AB2788">
        <w:rPr>
          <w:sz w:val="28"/>
          <w:szCs w:val="28"/>
        </w:rPr>
        <w:t>В зависимости от заявленного вида деятельности к заявлению прилагается информация, оформленная в письменной форме и содержащая сведения:</w:t>
      </w:r>
    </w:p>
    <w:p w:rsidR="00355A7B" w:rsidRPr="00AB2788" w:rsidRDefault="0062585A" w:rsidP="006258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5A7B" w:rsidRPr="00AB2788">
        <w:rPr>
          <w:sz w:val="28"/>
          <w:szCs w:val="28"/>
        </w:rPr>
        <w:t xml:space="preserve">о районе выполнения авиационных работ (в том числе при выполнении работ с использованием беспилотного гражданского воздушного, судна), о маршрутах подхода и отхода к месту выполнения авиационных работ, проходящих над территорией </w:t>
      </w:r>
      <w:r>
        <w:rPr>
          <w:sz w:val="28"/>
          <w:szCs w:val="28"/>
        </w:rPr>
        <w:t>городского поселения    г. Котово</w:t>
      </w:r>
      <w:r w:rsidR="00355A7B" w:rsidRPr="00AB2788">
        <w:rPr>
          <w:sz w:val="28"/>
          <w:szCs w:val="28"/>
        </w:rPr>
        <w:t>, о наряде сил и средств, выделяемых на выполнение авиационных работ - для получения разрешения на выполнение авиационных работ;</w:t>
      </w:r>
    </w:p>
    <w:p w:rsidR="00355A7B" w:rsidRPr="00AB2788" w:rsidRDefault="0062585A" w:rsidP="006258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5A7B" w:rsidRPr="00AB2788">
        <w:rPr>
          <w:sz w:val="28"/>
          <w:szCs w:val="28"/>
        </w:rPr>
        <w:t xml:space="preserve">о времени, месте, высоте выброски парашютистов, о количестве подъемов (заходов) воздушного судна, о маршрутах подхода и отхода к месту выполнения парашютных прыжков, проходящих над территорией </w:t>
      </w:r>
      <w:r>
        <w:rPr>
          <w:sz w:val="28"/>
          <w:szCs w:val="28"/>
        </w:rPr>
        <w:t>городского поселения    г. Котово</w:t>
      </w:r>
      <w:r w:rsidR="00355A7B" w:rsidRPr="00AB2788">
        <w:rPr>
          <w:sz w:val="28"/>
          <w:szCs w:val="28"/>
        </w:rPr>
        <w:t xml:space="preserve"> - для получения разрешения на выполнение парашютных прыжков;</w:t>
      </w:r>
    </w:p>
    <w:p w:rsidR="00355A7B" w:rsidRPr="00AB2788" w:rsidRDefault="0062585A" w:rsidP="006258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5A7B" w:rsidRPr="00AB2788">
        <w:rPr>
          <w:sz w:val="28"/>
          <w:szCs w:val="28"/>
        </w:rPr>
        <w:t>сведения о времени, месте и высоте его подъема - для получения разрешения на выполнение подъема привязного аэростата;</w:t>
      </w:r>
    </w:p>
    <w:p w:rsidR="00355A7B" w:rsidRPr="00AB2788" w:rsidRDefault="0062585A" w:rsidP="006258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5A7B" w:rsidRPr="00AB2788">
        <w:rPr>
          <w:sz w:val="28"/>
          <w:szCs w:val="28"/>
        </w:rPr>
        <w:t>о времени, месте (зонах выполнения), высоте полетов, маршрутах подхода и отхода к месту проведения демонстрационных полетов - для получения разрешения на выполнение демонстрационных полетов;</w:t>
      </w:r>
    </w:p>
    <w:p w:rsidR="00355A7B" w:rsidRPr="0062585A" w:rsidRDefault="005F7096" w:rsidP="005F70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5A7B" w:rsidRPr="0062585A">
        <w:rPr>
          <w:sz w:val="28"/>
          <w:szCs w:val="28"/>
        </w:rPr>
        <w:t>о времени, месте (зоне выполнения), высоте полетов - для получения разрешения на выполнение полетов беспилотных летательных аппаратов;</w:t>
      </w:r>
    </w:p>
    <w:p w:rsidR="00355A7B" w:rsidRPr="0062585A" w:rsidRDefault="005F7096" w:rsidP="005F70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5A7B" w:rsidRPr="0062585A">
        <w:rPr>
          <w:sz w:val="28"/>
          <w:szCs w:val="28"/>
        </w:rPr>
        <w:t xml:space="preserve">о месте расположения площадки, времени, высоте полета, маршруте подхода и отхода к месту посадки (взлета) - для получения разрешения на </w:t>
      </w:r>
      <w:r w:rsidR="00355A7B" w:rsidRPr="0062585A">
        <w:rPr>
          <w:sz w:val="28"/>
          <w:szCs w:val="28"/>
        </w:rPr>
        <w:lastRenderedPageBreak/>
        <w:t xml:space="preserve">выполнение посадки (взлета) на расположенные в границах </w:t>
      </w:r>
      <w:r>
        <w:rPr>
          <w:sz w:val="28"/>
          <w:szCs w:val="28"/>
        </w:rPr>
        <w:t xml:space="preserve">городского поселения    г. Котово </w:t>
      </w:r>
      <w:r w:rsidR="00355A7B" w:rsidRPr="0062585A">
        <w:rPr>
          <w:sz w:val="28"/>
          <w:szCs w:val="28"/>
        </w:rPr>
        <w:t>площадки. При выполнении полетов беспилотного гражданского воздушного судна с максимальной взлетной массой от 0,25 килограмма до 30 килограммов, ввезенного в Российскую Федерацию или произведенного в Российской Федерации, заявитель также предоставляет документы, подтверждающие учет воздушного судна в порядке, установленном Правительством Российской Федерации.</w:t>
      </w:r>
    </w:p>
    <w:p w:rsidR="005F7096" w:rsidRDefault="005F7096" w:rsidP="005F7096">
      <w:pPr>
        <w:ind w:firstLine="708"/>
        <w:jc w:val="both"/>
        <w:rPr>
          <w:sz w:val="28"/>
          <w:szCs w:val="28"/>
        </w:rPr>
      </w:pPr>
      <w:r w:rsidRPr="005F7096">
        <w:rPr>
          <w:sz w:val="28"/>
          <w:szCs w:val="28"/>
        </w:rPr>
        <w:t xml:space="preserve">2.3. </w:t>
      </w:r>
      <w:r w:rsidR="00355A7B" w:rsidRPr="005F7096">
        <w:rPr>
          <w:sz w:val="28"/>
          <w:szCs w:val="28"/>
        </w:rPr>
        <w:t xml:space="preserve">Заявление рассматривается комиссией по рассмотрению заявлений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аэростатов, а так же посадки (взлета) на расположенных в границах </w:t>
      </w:r>
      <w:r w:rsidRPr="005F7096">
        <w:rPr>
          <w:sz w:val="28"/>
          <w:szCs w:val="28"/>
        </w:rPr>
        <w:t>городского поселения    г. Котово</w:t>
      </w:r>
      <w:r w:rsidR="00355A7B" w:rsidRPr="005F7096">
        <w:rPr>
          <w:sz w:val="28"/>
          <w:szCs w:val="28"/>
        </w:rPr>
        <w:t xml:space="preserve"> площадки, сведения окоторых не опубликованы в документах аэронавигационной информации (далее - комиссия) в течение 10 рабочих дней с момента его поступления в администрацию </w:t>
      </w:r>
      <w:r>
        <w:rPr>
          <w:sz w:val="28"/>
          <w:szCs w:val="28"/>
        </w:rPr>
        <w:t>городского поселения г</w:t>
      </w:r>
      <w:r w:rsidRPr="005F7096">
        <w:rPr>
          <w:sz w:val="28"/>
          <w:szCs w:val="28"/>
        </w:rPr>
        <w:t>. Котово</w:t>
      </w:r>
      <w:r w:rsidR="00355A7B" w:rsidRPr="005F7096">
        <w:rPr>
          <w:sz w:val="28"/>
          <w:szCs w:val="28"/>
        </w:rPr>
        <w:t xml:space="preserve">. </w:t>
      </w:r>
    </w:p>
    <w:p w:rsidR="00355A7B" w:rsidRPr="005F7096" w:rsidRDefault="00355A7B" w:rsidP="005F7096">
      <w:pPr>
        <w:ind w:firstLine="708"/>
        <w:jc w:val="both"/>
        <w:rPr>
          <w:sz w:val="28"/>
          <w:szCs w:val="28"/>
        </w:rPr>
      </w:pPr>
      <w:r w:rsidRPr="005F7096">
        <w:rPr>
          <w:sz w:val="28"/>
          <w:szCs w:val="28"/>
        </w:rPr>
        <w:t>Организационно-техническую работу по осуществлению деятельности комиссии осуществляет ее секретарь. Комиссия при рассмотрении заявления:</w:t>
      </w:r>
    </w:p>
    <w:p w:rsidR="00355A7B" w:rsidRPr="005F7096" w:rsidRDefault="005F7096" w:rsidP="005F7096">
      <w:pPr>
        <w:ind w:firstLine="708"/>
        <w:rPr>
          <w:sz w:val="28"/>
          <w:szCs w:val="28"/>
        </w:rPr>
      </w:pPr>
      <w:r w:rsidRPr="005F7096">
        <w:rPr>
          <w:sz w:val="28"/>
          <w:szCs w:val="28"/>
        </w:rPr>
        <w:t xml:space="preserve">- </w:t>
      </w:r>
      <w:r w:rsidR="00355A7B" w:rsidRPr="005F7096">
        <w:rPr>
          <w:sz w:val="28"/>
          <w:szCs w:val="28"/>
        </w:rPr>
        <w:t>проводит проверку наличия представленных документов, правильность их оформления и их соответствие заявленному виду деятельности;</w:t>
      </w:r>
    </w:p>
    <w:p w:rsidR="00355A7B" w:rsidRPr="005F7096" w:rsidRDefault="005F7096" w:rsidP="005F7096">
      <w:pPr>
        <w:ind w:firstLine="708"/>
        <w:rPr>
          <w:sz w:val="28"/>
          <w:szCs w:val="28"/>
        </w:rPr>
      </w:pPr>
      <w:r w:rsidRPr="005F7096">
        <w:rPr>
          <w:sz w:val="28"/>
          <w:szCs w:val="28"/>
        </w:rPr>
        <w:t xml:space="preserve">- </w:t>
      </w:r>
      <w:r w:rsidR="00355A7B" w:rsidRPr="005F7096">
        <w:rPr>
          <w:sz w:val="28"/>
          <w:szCs w:val="28"/>
        </w:rPr>
        <w:t xml:space="preserve">направляет рекомендации, оформленные в виде протокола заседания комиссии, главе </w:t>
      </w:r>
      <w:r w:rsidRPr="005F7096">
        <w:rPr>
          <w:sz w:val="28"/>
          <w:szCs w:val="28"/>
        </w:rPr>
        <w:t xml:space="preserve">городского поселения    г. Котово </w:t>
      </w:r>
      <w:r w:rsidR="00355A7B" w:rsidRPr="005F7096">
        <w:rPr>
          <w:sz w:val="28"/>
          <w:szCs w:val="28"/>
        </w:rPr>
        <w:t>для принятия решения о выдаче разрешения заявителю по форме согласно приложению 2 к настоящему Положению или об отказе в выдаче разрешения по форме согласно приложению 3 к настоящему Положению.</w:t>
      </w:r>
    </w:p>
    <w:p w:rsidR="00355A7B" w:rsidRPr="005F7096" w:rsidRDefault="00355A7B" w:rsidP="005F7096">
      <w:pPr>
        <w:ind w:firstLine="708"/>
        <w:jc w:val="both"/>
        <w:rPr>
          <w:sz w:val="28"/>
          <w:szCs w:val="28"/>
        </w:rPr>
      </w:pPr>
      <w:r w:rsidRPr="005F7096">
        <w:rPr>
          <w:sz w:val="28"/>
          <w:szCs w:val="28"/>
        </w:rPr>
        <w:t>Рекомендации для принятия решения о выдаче разрешения заявителю или об отказе в выдаче разрешения комиссией принимаются открытым голосованием простым большинством голосов ее членов, участвующих в заседании, при наличии кворума не менее половины от общего числа ее членов. Каждый член комиссии, в том числе и секретарь комиссии, обладает правом одного голоса. В случае равенства голосов при выработке рекомендаций голос председателя комиссии является решающим.</w:t>
      </w:r>
    </w:p>
    <w:p w:rsidR="00355A7B" w:rsidRPr="005F7096" w:rsidRDefault="00355A7B" w:rsidP="005F7096">
      <w:pPr>
        <w:pStyle w:val="af"/>
        <w:numPr>
          <w:ilvl w:val="1"/>
          <w:numId w:val="18"/>
        </w:numPr>
        <w:jc w:val="both"/>
        <w:rPr>
          <w:sz w:val="28"/>
          <w:szCs w:val="28"/>
        </w:rPr>
      </w:pPr>
      <w:r w:rsidRPr="005F7096">
        <w:rPr>
          <w:sz w:val="28"/>
          <w:szCs w:val="28"/>
        </w:rPr>
        <w:t>Решение об отказе в выдаче разрешения принимается в случаях:</w:t>
      </w:r>
    </w:p>
    <w:p w:rsidR="00355A7B" w:rsidRPr="00637DF7" w:rsidRDefault="00355A7B" w:rsidP="005F7096">
      <w:pPr>
        <w:ind w:firstLine="708"/>
        <w:jc w:val="both"/>
        <w:rPr>
          <w:sz w:val="28"/>
          <w:szCs w:val="28"/>
        </w:rPr>
      </w:pPr>
      <w:r w:rsidRPr="00637DF7">
        <w:rPr>
          <w:sz w:val="28"/>
          <w:szCs w:val="28"/>
        </w:rPr>
        <w:t>если заявителем не представлены документы, указанные в пункте 2.2 настоящего Положения;</w:t>
      </w:r>
    </w:p>
    <w:p w:rsidR="00355A7B" w:rsidRPr="00637DF7" w:rsidRDefault="00355A7B" w:rsidP="005F7096">
      <w:pPr>
        <w:ind w:firstLine="708"/>
        <w:jc w:val="both"/>
        <w:rPr>
          <w:sz w:val="28"/>
          <w:szCs w:val="28"/>
        </w:rPr>
      </w:pPr>
      <w:r w:rsidRPr="00637DF7">
        <w:rPr>
          <w:sz w:val="28"/>
          <w:szCs w:val="28"/>
        </w:rPr>
        <w:t>если представленные заявителем документы не соответствуют требованиям действующего законодательства;</w:t>
      </w:r>
    </w:p>
    <w:p w:rsidR="00355A7B" w:rsidRPr="00637DF7" w:rsidRDefault="00355A7B" w:rsidP="005F7096">
      <w:pPr>
        <w:ind w:firstLine="708"/>
        <w:jc w:val="both"/>
        <w:rPr>
          <w:sz w:val="28"/>
          <w:szCs w:val="28"/>
        </w:rPr>
      </w:pPr>
      <w:r w:rsidRPr="00637DF7">
        <w:rPr>
          <w:sz w:val="28"/>
          <w:szCs w:val="28"/>
        </w:rPr>
        <w:t xml:space="preserve">если авиационные работы, парашютные прыжки, полеты беспилотных летательных аппаратов, подъемы привязных аэростатов, демонстрационные полеты заявитель планирует выполнять не над территорией </w:t>
      </w:r>
      <w:r w:rsidR="00637DF7" w:rsidRPr="00637DF7">
        <w:rPr>
          <w:sz w:val="28"/>
          <w:szCs w:val="28"/>
        </w:rPr>
        <w:t>городского поселения    г. Котово</w:t>
      </w:r>
      <w:r w:rsidRPr="00637DF7">
        <w:rPr>
          <w:sz w:val="28"/>
          <w:szCs w:val="28"/>
        </w:rPr>
        <w:t xml:space="preserve">, а также, если площадки посадки (взлета) расположены вне границ </w:t>
      </w:r>
      <w:r w:rsidR="00637DF7" w:rsidRPr="00637DF7">
        <w:rPr>
          <w:sz w:val="28"/>
          <w:szCs w:val="28"/>
        </w:rPr>
        <w:t>городского поселения    г. Котово</w:t>
      </w:r>
      <w:r w:rsidRPr="00637DF7">
        <w:rPr>
          <w:sz w:val="28"/>
          <w:szCs w:val="28"/>
        </w:rPr>
        <w:t>;</w:t>
      </w:r>
    </w:p>
    <w:p w:rsidR="00355A7B" w:rsidRPr="00637DF7" w:rsidRDefault="00637DF7" w:rsidP="005F7096">
      <w:pPr>
        <w:jc w:val="both"/>
        <w:rPr>
          <w:sz w:val="28"/>
          <w:szCs w:val="28"/>
        </w:rPr>
      </w:pPr>
      <w:r>
        <w:tab/>
      </w:r>
      <w:r w:rsidR="00355A7B" w:rsidRPr="00637DF7">
        <w:rPr>
          <w:sz w:val="28"/>
          <w:szCs w:val="28"/>
        </w:rPr>
        <w:t xml:space="preserve">если заявленный вид деятельности не является авиационными работами, парашютными прыжками, подъемом привязных аэростатов, демонстрационными полетами, полетами беспилотных летательных аппаратов, а также, если сведения о </w:t>
      </w:r>
      <w:r w:rsidR="00355A7B" w:rsidRPr="00637DF7">
        <w:rPr>
          <w:sz w:val="28"/>
          <w:szCs w:val="28"/>
        </w:rPr>
        <w:lastRenderedPageBreak/>
        <w:t>площадках посадки (взлета) опубликованы в документах аэронавигационной информации;</w:t>
      </w:r>
    </w:p>
    <w:p w:rsidR="00355A7B" w:rsidRPr="00637DF7" w:rsidRDefault="00355A7B" w:rsidP="00637DF7">
      <w:pPr>
        <w:ind w:firstLine="708"/>
        <w:jc w:val="both"/>
        <w:rPr>
          <w:sz w:val="28"/>
          <w:szCs w:val="28"/>
        </w:rPr>
      </w:pPr>
      <w:r w:rsidRPr="00637DF7">
        <w:rPr>
          <w:sz w:val="28"/>
          <w:szCs w:val="28"/>
        </w:rPr>
        <w:t xml:space="preserve">если заявителем заявление о выдаче разрешения направлено в администрацию </w:t>
      </w:r>
      <w:r w:rsidR="00637DF7" w:rsidRPr="00637DF7">
        <w:rPr>
          <w:sz w:val="28"/>
          <w:szCs w:val="28"/>
        </w:rPr>
        <w:t xml:space="preserve">городского поселения    г. Котово </w:t>
      </w:r>
      <w:r w:rsidRPr="00637DF7">
        <w:rPr>
          <w:sz w:val="28"/>
          <w:szCs w:val="28"/>
        </w:rPr>
        <w:t>с нарушением сроков, указанных в пункте 2.1 настоящего Положения.</w:t>
      </w:r>
    </w:p>
    <w:p w:rsidR="00355A7B" w:rsidRPr="00637DF7" w:rsidRDefault="00355A7B" w:rsidP="00637DF7">
      <w:pPr>
        <w:pStyle w:val="af"/>
        <w:numPr>
          <w:ilvl w:val="1"/>
          <w:numId w:val="18"/>
        </w:numPr>
        <w:ind w:left="0" w:firstLine="708"/>
        <w:jc w:val="both"/>
        <w:rPr>
          <w:sz w:val="28"/>
          <w:szCs w:val="28"/>
        </w:rPr>
      </w:pPr>
      <w:r w:rsidRPr="00637DF7">
        <w:rPr>
          <w:sz w:val="28"/>
          <w:szCs w:val="28"/>
        </w:rPr>
        <w:t>Решение о выдаче разрешения или об отказе в выдаче разрешения выдается заявителю лично или направляется почтовым отправлением в срок не позднее 3 рабочих дней со дня принятия решения комиссией.</w:t>
      </w:r>
    </w:p>
    <w:p w:rsidR="00355A7B" w:rsidRPr="00637DF7" w:rsidRDefault="00637DF7" w:rsidP="00637DF7">
      <w:pPr>
        <w:jc w:val="both"/>
        <w:rPr>
          <w:sz w:val="28"/>
          <w:szCs w:val="28"/>
        </w:rPr>
      </w:pPr>
      <w:r w:rsidRPr="00637DF7">
        <w:rPr>
          <w:sz w:val="28"/>
          <w:szCs w:val="28"/>
        </w:rPr>
        <w:tab/>
      </w:r>
      <w:r w:rsidR="00355A7B" w:rsidRPr="00637DF7">
        <w:rPr>
          <w:sz w:val="28"/>
          <w:szCs w:val="28"/>
        </w:rPr>
        <w:t>Копия разрешения представляется пользователем воздушного пространства в соответствующие центры Единой системы организации воздушного движения Российской Федерации.</w:t>
      </w:r>
    </w:p>
    <w:p w:rsidR="00355A7B" w:rsidRPr="00637DF7" w:rsidRDefault="00355A7B" w:rsidP="00637DF7">
      <w:pPr>
        <w:pStyle w:val="af"/>
        <w:numPr>
          <w:ilvl w:val="1"/>
          <w:numId w:val="18"/>
        </w:numPr>
        <w:ind w:left="0" w:firstLine="708"/>
        <w:jc w:val="both"/>
        <w:rPr>
          <w:sz w:val="28"/>
          <w:szCs w:val="28"/>
        </w:rPr>
      </w:pPr>
      <w:r w:rsidRPr="00637DF7">
        <w:rPr>
          <w:sz w:val="28"/>
          <w:szCs w:val="28"/>
        </w:rPr>
        <w:t xml:space="preserve">Запрещается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аэростатов, а так же посадки (взлета) на расположенные в границах </w:t>
      </w:r>
      <w:r w:rsidR="00637DF7">
        <w:rPr>
          <w:sz w:val="28"/>
          <w:szCs w:val="28"/>
        </w:rPr>
        <w:t xml:space="preserve">городского поселения    г. Котово </w:t>
      </w:r>
      <w:r w:rsidRPr="00637DF7">
        <w:rPr>
          <w:sz w:val="28"/>
          <w:szCs w:val="28"/>
        </w:rPr>
        <w:t xml:space="preserve">площадки, сведения о которых не опубликованы в документах аэронавигационной информации, без разрешения зонального центра Единой системы организации воздушного движения Российской Федерации на использование воздушного пространства и разрешения, выдаваемого администрацией </w:t>
      </w:r>
      <w:r w:rsidR="00637DF7">
        <w:rPr>
          <w:sz w:val="28"/>
          <w:szCs w:val="28"/>
        </w:rPr>
        <w:t>городского поселения    г. Котово</w:t>
      </w:r>
      <w:r w:rsidRPr="00637DF7">
        <w:rPr>
          <w:sz w:val="28"/>
          <w:szCs w:val="28"/>
        </w:rPr>
        <w:t>.</w:t>
      </w:r>
    </w:p>
    <w:p w:rsidR="00355A7B" w:rsidRPr="00637DF7" w:rsidRDefault="00355A7B" w:rsidP="00637DF7">
      <w:pPr>
        <w:jc w:val="both"/>
        <w:rPr>
          <w:sz w:val="28"/>
          <w:szCs w:val="28"/>
        </w:rPr>
      </w:pPr>
      <w:r w:rsidRPr="00637DF7">
        <w:rPr>
          <w:sz w:val="28"/>
          <w:szCs w:val="28"/>
        </w:rPr>
        <w:t>Приложение № 1 к Положению о выдачи разрешений на выполнение авиационных работ, парашютных прыжков, подъема привязанных аэростатов над территорией поселения, на выполнение демонстрационных полетов воздушных судов, полетов беспилотных летающих аппаратов, а также на посадку (взлет) на расположенные в границах Котовского сельского поселения площадки, сведения о которых не опубликованы в документах аэронавигационной информации</w:t>
      </w:r>
    </w:p>
    <w:p w:rsidR="00637DF7" w:rsidRDefault="00637DF7" w:rsidP="00355A7B"/>
    <w:p w:rsidR="00637DF7" w:rsidRDefault="00637DF7" w:rsidP="00355A7B"/>
    <w:p w:rsidR="00637DF7" w:rsidRDefault="00637DF7" w:rsidP="00355A7B"/>
    <w:p w:rsidR="00087332" w:rsidRDefault="00087332" w:rsidP="00355A7B"/>
    <w:p w:rsidR="00087332" w:rsidRDefault="00087332" w:rsidP="00355A7B"/>
    <w:p w:rsidR="00087332" w:rsidRDefault="00087332" w:rsidP="00355A7B"/>
    <w:p w:rsidR="00087332" w:rsidRDefault="00087332" w:rsidP="00355A7B"/>
    <w:p w:rsidR="00087332" w:rsidRDefault="00087332" w:rsidP="00355A7B"/>
    <w:p w:rsidR="00087332" w:rsidRDefault="00087332" w:rsidP="00355A7B"/>
    <w:p w:rsidR="00087332" w:rsidRDefault="00087332" w:rsidP="00355A7B"/>
    <w:p w:rsidR="00087332" w:rsidRDefault="00087332" w:rsidP="00355A7B"/>
    <w:p w:rsidR="00087332" w:rsidRDefault="00087332" w:rsidP="00355A7B"/>
    <w:p w:rsidR="00087332" w:rsidRDefault="00087332" w:rsidP="00355A7B"/>
    <w:p w:rsidR="00087332" w:rsidRDefault="00087332" w:rsidP="00355A7B"/>
    <w:p w:rsidR="00087332" w:rsidRDefault="00087332" w:rsidP="00355A7B"/>
    <w:p w:rsidR="00087332" w:rsidRDefault="00087332" w:rsidP="00355A7B"/>
    <w:p w:rsidR="00087332" w:rsidRDefault="00087332" w:rsidP="00355A7B"/>
    <w:p w:rsidR="00087332" w:rsidRDefault="00087332" w:rsidP="00355A7B"/>
    <w:p w:rsidR="00087332" w:rsidRDefault="00087332" w:rsidP="00355A7B"/>
    <w:p w:rsidR="00087332" w:rsidRDefault="00087332" w:rsidP="00355A7B"/>
    <w:p w:rsidR="00087332" w:rsidRDefault="00087332" w:rsidP="00355A7B"/>
    <w:p w:rsidR="00637DF7" w:rsidRDefault="00637DF7" w:rsidP="00355A7B"/>
    <w:p w:rsidR="00637DF7" w:rsidRDefault="00637DF7" w:rsidP="00355A7B"/>
    <w:p w:rsidR="00637DF7" w:rsidRPr="00087332" w:rsidRDefault="00637DF7" w:rsidP="00047F8F">
      <w:pPr>
        <w:jc w:val="right"/>
      </w:pPr>
      <w:r w:rsidRPr="00087332">
        <w:lastRenderedPageBreak/>
        <w:t>Приложение №1</w:t>
      </w:r>
    </w:p>
    <w:p w:rsidR="00047F8F" w:rsidRPr="00087332" w:rsidRDefault="00637DF7" w:rsidP="00047F8F">
      <w:pPr>
        <w:jc w:val="right"/>
      </w:pPr>
      <w:r w:rsidRPr="00087332">
        <w:t>к Положению</w:t>
      </w:r>
      <w:r w:rsidR="00047F8F" w:rsidRPr="00087332">
        <w:t xml:space="preserve"> о выдаче разрешения на выполнение авиационных</w:t>
      </w:r>
    </w:p>
    <w:p w:rsidR="00047F8F" w:rsidRPr="00087332" w:rsidRDefault="00047F8F" w:rsidP="00047F8F">
      <w:pPr>
        <w:jc w:val="right"/>
      </w:pPr>
      <w:r w:rsidRPr="00087332">
        <w:t xml:space="preserve">работ, парашютных прыжков, демонстрационных </w:t>
      </w:r>
    </w:p>
    <w:p w:rsidR="00047F8F" w:rsidRPr="00087332" w:rsidRDefault="00047F8F" w:rsidP="00047F8F">
      <w:pPr>
        <w:jc w:val="right"/>
      </w:pPr>
      <w:r w:rsidRPr="00087332">
        <w:t>полетов воздушных судов, полетов беспилотных</w:t>
      </w:r>
    </w:p>
    <w:p w:rsidR="00047F8F" w:rsidRPr="00087332" w:rsidRDefault="00047F8F" w:rsidP="00047F8F">
      <w:pPr>
        <w:jc w:val="right"/>
      </w:pPr>
      <w:r w:rsidRPr="00087332">
        <w:t xml:space="preserve"> летательных аппаратов, подъема привязных аэростатов,</w:t>
      </w:r>
    </w:p>
    <w:p w:rsidR="00047F8F" w:rsidRPr="00087332" w:rsidRDefault="00047F8F" w:rsidP="00047F8F">
      <w:pPr>
        <w:jc w:val="right"/>
      </w:pPr>
      <w:r w:rsidRPr="00087332">
        <w:t xml:space="preserve"> а так же посадки (взлета) на расположенных</w:t>
      </w:r>
    </w:p>
    <w:p w:rsidR="00047F8F" w:rsidRPr="00087332" w:rsidRDefault="00047F8F" w:rsidP="00047F8F">
      <w:pPr>
        <w:jc w:val="right"/>
      </w:pPr>
      <w:r w:rsidRPr="00087332">
        <w:t xml:space="preserve">в границах городского поселения г. Котово </w:t>
      </w:r>
    </w:p>
    <w:p w:rsidR="00047F8F" w:rsidRPr="00087332" w:rsidRDefault="00047F8F" w:rsidP="00047F8F">
      <w:pPr>
        <w:jc w:val="right"/>
      </w:pPr>
      <w:r w:rsidRPr="00087332">
        <w:t xml:space="preserve">площадки, сведения о которых не опубликованы </w:t>
      </w:r>
    </w:p>
    <w:p w:rsidR="00047F8F" w:rsidRPr="00047F8F" w:rsidRDefault="00047F8F" w:rsidP="00047F8F">
      <w:pPr>
        <w:jc w:val="right"/>
        <w:rPr>
          <w:sz w:val="28"/>
          <w:szCs w:val="28"/>
        </w:rPr>
      </w:pPr>
      <w:r w:rsidRPr="00087332">
        <w:t>в документах аэронавигационной информации</w:t>
      </w:r>
    </w:p>
    <w:p w:rsidR="00637DF7" w:rsidRDefault="00637DF7" w:rsidP="00047F8F">
      <w:pPr>
        <w:jc w:val="right"/>
      </w:pPr>
    </w:p>
    <w:p w:rsidR="00047F8F" w:rsidRPr="00047F8F" w:rsidRDefault="00047F8F" w:rsidP="00047F8F">
      <w:pPr>
        <w:jc w:val="right"/>
      </w:pPr>
    </w:p>
    <w:p w:rsidR="00355A7B" w:rsidRDefault="00355A7B" w:rsidP="00047F8F">
      <w:pPr>
        <w:jc w:val="right"/>
        <w:rPr>
          <w:sz w:val="28"/>
          <w:szCs w:val="28"/>
        </w:rPr>
      </w:pPr>
      <w:r w:rsidRPr="00047F8F">
        <w:rPr>
          <w:sz w:val="28"/>
          <w:szCs w:val="28"/>
        </w:rPr>
        <w:t xml:space="preserve">Главе </w:t>
      </w:r>
      <w:r w:rsidR="00047F8F" w:rsidRPr="00047F8F">
        <w:rPr>
          <w:sz w:val="28"/>
          <w:szCs w:val="28"/>
        </w:rPr>
        <w:t>городского поселения г. Котово</w:t>
      </w:r>
    </w:p>
    <w:p w:rsidR="00047F8F" w:rsidRPr="00047F8F" w:rsidRDefault="00047F8F" w:rsidP="00047F8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355A7B" w:rsidRPr="00047F8F" w:rsidRDefault="00047F8F" w:rsidP="00047F8F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355A7B" w:rsidRPr="00047F8F">
        <w:rPr>
          <w:sz w:val="28"/>
          <w:szCs w:val="28"/>
        </w:rPr>
        <w:t>т</w:t>
      </w:r>
      <w:r>
        <w:rPr>
          <w:sz w:val="28"/>
          <w:szCs w:val="28"/>
        </w:rPr>
        <w:t>________________________________</w:t>
      </w:r>
    </w:p>
    <w:p w:rsidR="00047F8F" w:rsidRDefault="00355A7B" w:rsidP="00047F8F">
      <w:pPr>
        <w:jc w:val="right"/>
      </w:pPr>
      <w:r w:rsidRPr="00355A7B">
        <w:t>(да</w:t>
      </w:r>
      <w:r w:rsidR="0071239A">
        <w:t>л</w:t>
      </w:r>
      <w:r w:rsidRPr="00355A7B">
        <w:t>ее-заявитель) (фамилия, имя, отчество,</w:t>
      </w:r>
    </w:p>
    <w:p w:rsidR="00355A7B" w:rsidRPr="00355A7B" w:rsidRDefault="00355A7B" w:rsidP="00047F8F">
      <w:pPr>
        <w:jc w:val="right"/>
      </w:pPr>
      <w:r w:rsidRPr="00355A7B">
        <w:t xml:space="preserve"> паспортные данные, регистрация по месту жительства, телефон)</w:t>
      </w:r>
    </w:p>
    <w:p w:rsidR="00047F8F" w:rsidRDefault="00047F8F" w:rsidP="00047F8F">
      <w:pPr>
        <w:jc w:val="center"/>
      </w:pPr>
    </w:p>
    <w:p w:rsidR="00355A7B" w:rsidRDefault="00355A7B" w:rsidP="00047F8F">
      <w:pPr>
        <w:jc w:val="center"/>
      </w:pPr>
      <w:r w:rsidRPr="00355A7B">
        <w:t>ЗАЯВЛЕНИЕ</w:t>
      </w:r>
    </w:p>
    <w:p w:rsidR="00047F8F" w:rsidRPr="00355A7B" w:rsidRDefault="00047F8F" w:rsidP="00047F8F">
      <w:pPr>
        <w:jc w:val="center"/>
      </w:pPr>
    </w:p>
    <w:p w:rsidR="00355A7B" w:rsidRPr="00355A7B" w:rsidRDefault="00355A7B" w:rsidP="00047F8F">
      <w:pPr>
        <w:jc w:val="both"/>
      </w:pPr>
      <w:r w:rsidRPr="004004B5">
        <w:rPr>
          <w:sz w:val="28"/>
          <w:szCs w:val="28"/>
        </w:rPr>
        <w:t>Прошу выдать разрешение на использование воздушного пространства над</w:t>
      </w:r>
      <w:r w:rsidR="00047F8F" w:rsidRPr="004004B5">
        <w:rPr>
          <w:sz w:val="28"/>
          <w:szCs w:val="28"/>
        </w:rPr>
        <w:t xml:space="preserve"> т</w:t>
      </w:r>
      <w:r w:rsidRPr="004004B5">
        <w:rPr>
          <w:sz w:val="28"/>
          <w:szCs w:val="28"/>
        </w:rPr>
        <w:t>ерриторией</w:t>
      </w:r>
      <w:r w:rsidR="00047F8F">
        <w:t>_______________________________________________________________________</w:t>
      </w:r>
    </w:p>
    <w:p w:rsidR="00355A7B" w:rsidRPr="00355A7B" w:rsidRDefault="004004B5" w:rsidP="00047F8F">
      <w:bookmarkStart w:id="0" w:name="bookmark0"/>
      <w:r w:rsidRPr="004004B5">
        <w:rPr>
          <w:sz w:val="28"/>
          <w:szCs w:val="28"/>
        </w:rPr>
        <w:t>д</w:t>
      </w:r>
      <w:r w:rsidR="00355A7B" w:rsidRPr="004004B5">
        <w:rPr>
          <w:sz w:val="28"/>
          <w:szCs w:val="28"/>
        </w:rPr>
        <w:t>ля</w:t>
      </w:r>
      <w:bookmarkEnd w:id="0"/>
      <w:r w:rsidRPr="004004B5">
        <w:rPr>
          <w:sz w:val="28"/>
          <w:szCs w:val="28"/>
        </w:rPr>
        <w:t>_</w:t>
      </w:r>
      <w:r>
        <w:t>_______________________________________________________________________________</w:t>
      </w:r>
    </w:p>
    <w:p w:rsidR="00355A7B" w:rsidRPr="00355A7B" w:rsidRDefault="00355A7B" w:rsidP="00047F8F">
      <w:pPr>
        <w:jc w:val="center"/>
      </w:pPr>
      <w:r w:rsidRPr="00355A7B">
        <w:t>(вид деятельности по использованию воздушного пространства)</w:t>
      </w:r>
    </w:p>
    <w:p w:rsidR="00355A7B" w:rsidRPr="00355A7B" w:rsidRDefault="004004B5" w:rsidP="004004B5">
      <w:r w:rsidRPr="004004B5">
        <w:rPr>
          <w:sz w:val="28"/>
          <w:szCs w:val="28"/>
        </w:rPr>
        <w:t>н</w:t>
      </w:r>
      <w:r w:rsidR="00355A7B" w:rsidRPr="004004B5">
        <w:rPr>
          <w:sz w:val="28"/>
          <w:szCs w:val="28"/>
        </w:rPr>
        <w:t>авоздушном</w:t>
      </w:r>
      <w:r w:rsidRPr="004004B5">
        <w:rPr>
          <w:sz w:val="28"/>
          <w:szCs w:val="28"/>
        </w:rPr>
        <w:t xml:space="preserve"> судне: </w:t>
      </w:r>
      <w:r>
        <w:t>______________________________________________________________</w:t>
      </w:r>
    </w:p>
    <w:p w:rsidR="00355A7B" w:rsidRPr="00355A7B" w:rsidRDefault="00355A7B" w:rsidP="004004B5">
      <w:r w:rsidRPr="004004B5">
        <w:rPr>
          <w:sz w:val="28"/>
          <w:szCs w:val="28"/>
        </w:rPr>
        <w:t>тип</w:t>
      </w:r>
      <w:r w:rsidR="004004B5">
        <w:t xml:space="preserve"> ________________________________________________________________________________</w:t>
      </w:r>
    </w:p>
    <w:p w:rsidR="00355A7B" w:rsidRPr="00355A7B" w:rsidRDefault="00355A7B" w:rsidP="00047F8F">
      <w:pPr>
        <w:jc w:val="center"/>
      </w:pPr>
      <w:r w:rsidRPr="00355A7B">
        <w:t>государственный (регистрационный) опознаватель</w:t>
      </w:r>
    </w:p>
    <w:p w:rsidR="00355A7B" w:rsidRDefault="00355A7B" w:rsidP="004004B5">
      <w:pPr>
        <w:rPr>
          <w:sz w:val="28"/>
          <w:szCs w:val="28"/>
        </w:rPr>
      </w:pPr>
      <w:r w:rsidRPr="004004B5">
        <w:rPr>
          <w:sz w:val="28"/>
          <w:szCs w:val="28"/>
        </w:rPr>
        <w:t>знак</w:t>
      </w:r>
      <w:r w:rsidR="004004B5">
        <w:rPr>
          <w:sz w:val="28"/>
          <w:szCs w:val="28"/>
        </w:rPr>
        <w:t xml:space="preserve"> ____________________________________________________________________</w:t>
      </w:r>
    </w:p>
    <w:p w:rsidR="004004B5" w:rsidRPr="004004B5" w:rsidRDefault="004004B5" w:rsidP="004004B5">
      <w:pPr>
        <w:rPr>
          <w:sz w:val="28"/>
          <w:szCs w:val="28"/>
        </w:rPr>
      </w:pPr>
    </w:p>
    <w:p w:rsidR="00355A7B" w:rsidRPr="004004B5" w:rsidRDefault="00355A7B" w:rsidP="004004B5">
      <w:pPr>
        <w:rPr>
          <w:sz w:val="28"/>
          <w:szCs w:val="28"/>
        </w:rPr>
      </w:pPr>
      <w:r w:rsidRPr="004004B5">
        <w:rPr>
          <w:sz w:val="28"/>
          <w:szCs w:val="28"/>
        </w:rPr>
        <w:t>заводской номер (приналичии)</w:t>
      </w:r>
      <w:r w:rsidR="004004B5">
        <w:rPr>
          <w:sz w:val="28"/>
          <w:szCs w:val="28"/>
        </w:rPr>
        <w:t>_____________________________________________</w:t>
      </w:r>
    </w:p>
    <w:p w:rsidR="00355A7B" w:rsidRDefault="00355A7B" w:rsidP="004004B5">
      <w:pPr>
        <w:rPr>
          <w:sz w:val="28"/>
          <w:szCs w:val="28"/>
        </w:rPr>
      </w:pPr>
      <w:r w:rsidRPr="004004B5">
        <w:rPr>
          <w:sz w:val="28"/>
          <w:szCs w:val="28"/>
        </w:rPr>
        <w:t>Срок использования воздушного пространства над территорией</w:t>
      </w:r>
      <w:r w:rsidR="004004B5">
        <w:rPr>
          <w:sz w:val="28"/>
          <w:szCs w:val="28"/>
        </w:rPr>
        <w:t>_________________</w:t>
      </w:r>
    </w:p>
    <w:p w:rsidR="004004B5" w:rsidRPr="004004B5" w:rsidRDefault="004004B5" w:rsidP="004004B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355A7B" w:rsidRPr="00355A7B" w:rsidRDefault="004004B5" w:rsidP="004004B5">
      <w:r w:rsidRPr="004004B5">
        <w:rPr>
          <w:sz w:val="28"/>
          <w:szCs w:val="28"/>
        </w:rPr>
        <w:t>Н</w:t>
      </w:r>
      <w:r w:rsidR="00355A7B" w:rsidRPr="004004B5">
        <w:rPr>
          <w:sz w:val="28"/>
          <w:szCs w:val="28"/>
        </w:rPr>
        <w:t>ачало</w:t>
      </w:r>
      <w:r>
        <w:rPr>
          <w:sz w:val="28"/>
          <w:szCs w:val="28"/>
        </w:rPr>
        <w:t>_________________________________</w:t>
      </w:r>
      <w:r w:rsidR="00355A7B" w:rsidRPr="004004B5">
        <w:rPr>
          <w:sz w:val="28"/>
          <w:szCs w:val="28"/>
        </w:rPr>
        <w:tab/>
        <w:t>окончание</w:t>
      </w:r>
      <w:r w:rsidR="00355A7B" w:rsidRPr="004004B5">
        <w:rPr>
          <w:sz w:val="28"/>
          <w:szCs w:val="28"/>
        </w:rPr>
        <w:tab/>
      </w:r>
      <w:r>
        <w:rPr>
          <w:sz w:val="28"/>
          <w:szCs w:val="28"/>
        </w:rPr>
        <w:t>_____________________</w:t>
      </w:r>
    </w:p>
    <w:p w:rsidR="00355A7B" w:rsidRDefault="00355A7B" w:rsidP="004004B5">
      <w:pPr>
        <w:rPr>
          <w:sz w:val="28"/>
          <w:szCs w:val="28"/>
        </w:rPr>
      </w:pPr>
      <w:r w:rsidRPr="004004B5">
        <w:rPr>
          <w:sz w:val="28"/>
          <w:szCs w:val="28"/>
        </w:rPr>
        <w:t>Место использования воздушного пространства над территорией</w:t>
      </w:r>
      <w:r w:rsidR="004004B5">
        <w:rPr>
          <w:sz w:val="28"/>
          <w:szCs w:val="28"/>
        </w:rPr>
        <w:t>________________</w:t>
      </w:r>
    </w:p>
    <w:p w:rsidR="004004B5" w:rsidRPr="004004B5" w:rsidRDefault="004004B5" w:rsidP="004004B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355A7B" w:rsidRDefault="00355A7B" w:rsidP="00047F8F">
      <w:pPr>
        <w:jc w:val="center"/>
      </w:pPr>
      <w:r w:rsidRPr="00355A7B">
        <w:t>(посадочные площадки, планируемые к использованию):</w:t>
      </w:r>
    </w:p>
    <w:p w:rsidR="004004B5" w:rsidRPr="00355A7B" w:rsidRDefault="004004B5" w:rsidP="00047F8F">
      <w:pPr>
        <w:jc w:val="center"/>
      </w:pPr>
      <w:r>
        <w:t>____________________________________________________________________________________</w:t>
      </w:r>
    </w:p>
    <w:p w:rsidR="00355A7B" w:rsidRDefault="00355A7B" w:rsidP="004004B5">
      <w:pPr>
        <w:rPr>
          <w:sz w:val="28"/>
          <w:szCs w:val="28"/>
        </w:rPr>
      </w:pPr>
      <w:r w:rsidRPr="004004B5">
        <w:rPr>
          <w:sz w:val="28"/>
          <w:szCs w:val="28"/>
        </w:rPr>
        <w:t>Времяиспользованиявоздушногопространстванадтерриторией</w:t>
      </w:r>
      <w:r w:rsidR="004004B5">
        <w:rPr>
          <w:sz w:val="28"/>
          <w:szCs w:val="28"/>
        </w:rPr>
        <w:t>________________</w:t>
      </w:r>
    </w:p>
    <w:p w:rsidR="004004B5" w:rsidRPr="004004B5" w:rsidRDefault="004004B5" w:rsidP="004004B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355A7B" w:rsidRPr="00355A7B" w:rsidRDefault="00355A7B" w:rsidP="00047F8F">
      <w:pPr>
        <w:jc w:val="center"/>
      </w:pPr>
      <w:r w:rsidRPr="00355A7B">
        <w:t>(ночное/дневное)</w:t>
      </w:r>
    </w:p>
    <w:p w:rsidR="00355A7B" w:rsidRDefault="00355A7B" w:rsidP="004004B5">
      <w:pPr>
        <w:rPr>
          <w:sz w:val="28"/>
          <w:szCs w:val="28"/>
        </w:rPr>
      </w:pPr>
      <w:r w:rsidRPr="004004B5">
        <w:rPr>
          <w:sz w:val="28"/>
          <w:szCs w:val="28"/>
        </w:rPr>
        <w:t>Прилагаю документы, необходимые для предоставления муниципальной услуги:</w:t>
      </w:r>
    </w:p>
    <w:p w:rsidR="004004B5" w:rsidRPr="004004B5" w:rsidRDefault="004004B5" w:rsidP="004004B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355A7B" w:rsidRDefault="00355A7B" w:rsidP="004004B5">
      <w:pPr>
        <w:rPr>
          <w:sz w:val="28"/>
          <w:szCs w:val="28"/>
        </w:rPr>
      </w:pPr>
      <w:r w:rsidRPr="004004B5">
        <w:rPr>
          <w:sz w:val="28"/>
          <w:szCs w:val="28"/>
        </w:rPr>
        <w:t>В целях оказания муниципальных услуг даю согласия на обработку и проверку указанных мною в зая</w:t>
      </w:r>
      <w:r w:rsidR="004004B5">
        <w:rPr>
          <w:sz w:val="28"/>
          <w:szCs w:val="28"/>
        </w:rPr>
        <w:t>влении персональных данных</w:t>
      </w:r>
    </w:p>
    <w:p w:rsidR="004004B5" w:rsidRDefault="004004B5" w:rsidP="004004B5">
      <w:pPr>
        <w:rPr>
          <w:sz w:val="28"/>
          <w:szCs w:val="28"/>
        </w:rPr>
      </w:pPr>
    </w:p>
    <w:p w:rsidR="00355A7B" w:rsidRPr="004004B5" w:rsidRDefault="004004B5" w:rsidP="004004B5">
      <w:pPr>
        <w:rPr>
          <w:sz w:val="28"/>
          <w:szCs w:val="28"/>
        </w:rPr>
      </w:pPr>
      <w:r>
        <w:rPr>
          <w:sz w:val="28"/>
          <w:szCs w:val="28"/>
        </w:rPr>
        <w:t>________________________ /_____________________</w:t>
      </w:r>
    </w:p>
    <w:p w:rsidR="00355A7B" w:rsidRPr="00355A7B" w:rsidRDefault="00355A7B" w:rsidP="004004B5">
      <w:r w:rsidRPr="00355A7B">
        <w:t>Подпись</w:t>
      </w:r>
      <w:r w:rsidRPr="00355A7B">
        <w:tab/>
        <w:t>Ф.И.О.</w:t>
      </w:r>
      <w:r w:rsidRPr="00355A7B">
        <w:br w:type="page"/>
      </w:r>
    </w:p>
    <w:p w:rsidR="009D58F7" w:rsidRPr="00087332" w:rsidRDefault="009D58F7" w:rsidP="009D58F7">
      <w:pPr>
        <w:jc w:val="right"/>
      </w:pPr>
      <w:r w:rsidRPr="00087332">
        <w:lastRenderedPageBreak/>
        <w:t>Приложение №2</w:t>
      </w:r>
    </w:p>
    <w:p w:rsidR="009D58F7" w:rsidRPr="00087332" w:rsidRDefault="009D58F7" w:rsidP="009D58F7">
      <w:pPr>
        <w:jc w:val="right"/>
      </w:pPr>
      <w:r w:rsidRPr="00087332">
        <w:t>к Положению о выдаче разрешения на выполнение авиационных</w:t>
      </w:r>
    </w:p>
    <w:p w:rsidR="009D58F7" w:rsidRPr="00087332" w:rsidRDefault="009D58F7" w:rsidP="009D58F7">
      <w:pPr>
        <w:jc w:val="right"/>
      </w:pPr>
      <w:r w:rsidRPr="00087332">
        <w:t xml:space="preserve">работ, парашютных прыжков, демонстрационных </w:t>
      </w:r>
    </w:p>
    <w:p w:rsidR="009D58F7" w:rsidRPr="00087332" w:rsidRDefault="009D58F7" w:rsidP="009D58F7">
      <w:pPr>
        <w:jc w:val="right"/>
      </w:pPr>
      <w:r w:rsidRPr="00087332">
        <w:t>полетов воздушных судов, полетов беспилотных</w:t>
      </w:r>
    </w:p>
    <w:p w:rsidR="009D58F7" w:rsidRPr="00087332" w:rsidRDefault="009D58F7" w:rsidP="009D58F7">
      <w:pPr>
        <w:jc w:val="right"/>
      </w:pPr>
      <w:r w:rsidRPr="00087332">
        <w:t xml:space="preserve"> летательных аппаратов, подъема привязных аэростатов,</w:t>
      </w:r>
    </w:p>
    <w:p w:rsidR="009D58F7" w:rsidRPr="00087332" w:rsidRDefault="009D58F7" w:rsidP="009D58F7">
      <w:pPr>
        <w:jc w:val="right"/>
      </w:pPr>
      <w:r w:rsidRPr="00087332">
        <w:t xml:space="preserve"> а так же посадки (взлета) на расположенных</w:t>
      </w:r>
    </w:p>
    <w:p w:rsidR="009D58F7" w:rsidRPr="00087332" w:rsidRDefault="009D58F7" w:rsidP="009D58F7">
      <w:pPr>
        <w:jc w:val="right"/>
      </w:pPr>
      <w:r w:rsidRPr="00087332">
        <w:t xml:space="preserve">в границах городского поселения г. Котово </w:t>
      </w:r>
    </w:p>
    <w:p w:rsidR="009D58F7" w:rsidRPr="00087332" w:rsidRDefault="009D58F7" w:rsidP="009D58F7">
      <w:pPr>
        <w:jc w:val="right"/>
      </w:pPr>
      <w:r w:rsidRPr="00087332">
        <w:t xml:space="preserve">площадки, сведения о которых не опубликованы </w:t>
      </w:r>
    </w:p>
    <w:p w:rsidR="009D58F7" w:rsidRPr="00087332" w:rsidRDefault="009D58F7" w:rsidP="009D58F7">
      <w:pPr>
        <w:jc w:val="right"/>
      </w:pPr>
      <w:r w:rsidRPr="00087332">
        <w:t>в документах аэронавигационной информации</w:t>
      </w:r>
    </w:p>
    <w:p w:rsidR="009D58F7" w:rsidRPr="00087332" w:rsidRDefault="009D58F7" w:rsidP="009D58F7">
      <w:pPr>
        <w:jc w:val="right"/>
      </w:pPr>
    </w:p>
    <w:p w:rsidR="009D58F7" w:rsidRPr="002667F9" w:rsidRDefault="00355A7B" w:rsidP="002667F9">
      <w:pPr>
        <w:jc w:val="center"/>
        <w:rPr>
          <w:b/>
          <w:sz w:val="28"/>
          <w:szCs w:val="28"/>
        </w:rPr>
      </w:pPr>
      <w:r w:rsidRPr="002667F9">
        <w:rPr>
          <w:b/>
          <w:sz w:val="28"/>
          <w:szCs w:val="28"/>
        </w:rPr>
        <w:t>РАЗРЕШЕНИЕ</w:t>
      </w:r>
    </w:p>
    <w:p w:rsidR="00355A7B" w:rsidRDefault="00355A7B" w:rsidP="002667F9">
      <w:pPr>
        <w:jc w:val="center"/>
        <w:rPr>
          <w:b/>
          <w:sz w:val="28"/>
          <w:szCs w:val="28"/>
        </w:rPr>
      </w:pPr>
      <w:r w:rsidRPr="002667F9">
        <w:rPr>
          <w:b/>
          <w:sz w:val="28"/>
          <w:szCs w:val="28"/>
        </w:rPr>
        <w:t>на выполнение авиационных работ, парашютных прыжк</w:t>
      </w:r>
      <w:r w:rsidR="009D58F7" w:rsidRPr="002667F9">
        <w:rPr>
          <w:b/>
          <w:sz w:val="28"/>
          <w:szCs w:val="28"/>
        </w:rPr>
        <w:t>о</w:t>
      </w:r>
      <w:r w:rsidRPr="002667F9">
        <w:rPr>
          <w:b/>
          <w:sz w:val="28"/>
          <w:szCs w:val="28"/>
        </w:rPr>
        <w:t xml:space="preserve">в, демонстрационных полетов воздушных судов, полетов беспилотных летательных аппаратов, подъема привязных аэростатов, а так же посадки (взлета) на расположенных в границах </w:t>
      </w:r>
      <w:r w:rsidR="002667F9" w:rsidRPr="002667F9">
        <w:rPr>
          <w:b/>
          <w:sz w:val="28"/>
          <w:szCs w:val="28"/>
        </w:rPr>
        <w:t>городского поселенияг. Котово</w:t>
      </w:r>
      <w:r w:rsidRPr="002667F9">
        <w:rPr>
          <w:b/>
          <w:sz w:val="28"/>
          <w:szCs w:val="28"/>
        </w:rPr>
        <w:t xml:space="preserve"> площадки, сведения о которых не опубликованы в документах аэронавигационной информации</w:t>
      </w:r>
    </w:p>
    <w:p w:rsidR="002667F9" w:rsidRPr="002667F9" w:rsidRDefault="002667F9" w:rsidP="002667F9">
      <w:pPr>
        <w:jc w:val="center"/>
        <w:rPr>
          <w:b/>
          <w:sz w:val="28"/>
          <w:szCs w:val="28"/>
        </w:rPr>
      </w:pPr>
    </w:p>
    <w:p w:rsidR="00355A7B" w:rsidRPr="002667F9" w:rsidRDefault="00355A7B" w:rsidP="00355A7B">
      <w:pPr>
        <w:rPr>
          <w:sz w:val="28"/>
          <w:szCs w:val="28"/>
        </w:rPr>
      </w:pPr>
      <w:r w:rsidRPr="002667F9">
        <w:rPr>
          <w:sz w:val="28"/>
          <w:szCs w:val="28"/>
        </w:rPr>
        <w:t>«</w:t>
      </w:r>
      <w:r w:rsidRPr="002667F9">
        <w:rPr>
          <w:sz w:val="28"/>
          <w:szCs w:val="28"/>
        </w:rPr>
        <w:tab/>
        <w:t>»</w:t>
      </w:r>
      <w:r w:rsidRPr="002667F9">
        <w:rPr>
          <w:sz w:val="28"/>
          <w:szCs w:val="28"/>
        </w:rPr>
        <w:tab/>
        <w:t>20</w:t>
      </w:r>
      <w:r w:rsidRPr="002667F9">
        <w:rPr>
          <w:sz w:val="28"/>
          <w:szCs w:val="28"/>
        </w:rPr>
        <w:tab/>
        <w:t>г.</w:t>
      </w:r>
      <w:r w:rsidRPr="002667F9">
        <w:rPr>
          <w:sz w:val="28"/>
          <w:szCs w:val="28"/>
        </w:rPr>
        <w:tab/>
        <w:t>№</w:t>
      </w:r>
      <w:r w:rsidRPr="002667F9">
        <w:rPr>
          <w:sz w:val="28"/>
          <w:szCs w:val="28"/>
        </w:rPr>
        <w:tab/>
      </w:r>
    </w:p>
    <w:p w:rsidR="002667F9" w:rsidRDefault="002667F9" w:rsidP="00355A7B"/>
    <w:p w:rsidR="00355A7B" w:rsidRPr="002667F9" w:rsidRDefault="00355A7B" w:rsidP="00355A7B">
      <w:pPr>
        <w:rPr>
          <w:sz w:val="28"/>
          <w:szCs w:val="28"/>
        </w:rPr>
      </w:pPr>
      <w:r w:rsidRPr="002667F9">
        <w:rPr>
          <w:sz w:val="28"/>
          <w:szCs w:val="28"/>
        </w:rPr>
        <w:t>Выдано</w:t>
      </w:r>
      <w:r w:rsidR="002667F9">
        <w:rPr>
          <w:sz w:val="28"/>
          <w:szCs w:val="28"/>
        </w:rPr>
        <w:t>_________________________________________________________________</w:t>
      </w:r>
    </w:p>
    <w:p w:rsidR="00355A7B" w:rsidRPr="00355A7B" w:rsidRDefault="00355A7B" w:rsidP="002667F9">
      <w:pPr>
        <w:jc w:val="center"/>
      </w:pPr>
      <w:r w:rsidRPr="00355A7B">
        <w:t>(ФИО лица, индивидуального предпринимателя, наименование организации]</w:t>
      </w:r>
    </w:p>
    <w:p w:rsidR="002667F9" w:rsidRDefault="00355A7B" w:rsidP="00355A7B">
      <w:pPr>
        <w:rPr>
          <w:sz w:val="28"/>
          <w:szCs w:val="28"/>
        </w:rPr>
      </w:pPr>
      <w:r w:rsidRPr="002667F9">
        <w:rPr>
          <w:sz w:val="28"/>
          <w:szCs w:val="28"/>
        </w:rPr>
        <w:t>адрес места нахождения(жительства):</w:t>
      </w:r>
      <w:r w:rsidR="002667F9">
        <w:rPr>
          <w:sz w:val="28"/>
          <w:szCs w:val="28"/>
        </w:rPr>
        <w:t>_______________________________________</w:t>
      </w:r>
    </w:p>
    <w:p w:rsidR="00355A7B" w:rsidRPr="002667F9" w:rsidRDefault="002667F9" w:rsidP="00355A7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DE0FD3" w:rsidRDefault="00355A7B" w:rsidP="00355A7B">
      <w:r w:rsidRPr="00DE0FD3">
        <w:rPr>
          <w:sz w:val="28"/>
          <w:szCs w:val="28"/>
        </w:rPr>
        <w:t>данные документа, удостоверяющего личность:</w:t>
      </w:r>
      <w:r w:rsidR="00DE0FD3">
        <w:rPr>
          <w:sz w:val="28"/>
          <w:szCs w:val="28"/>
        </w:rPr>
        <w:t>______________________________</w:t>
      </w:r>
    </w:p>
    <w:p w:rsidR="00355A7B" w:rsidRPr="00355A7B" w:rsidRDefault="00DE0FD3" w:rsidP="00DE0FD3">
      <w:pPr>
        <w:jc w:val="center"/>
      </w:pPr>
      <w:r>
        <w:t>___________________________________________________________________________________</w:t>
      </w:r>
      <w:r w:rsidR="00355A7B" w:rsidRPr="00DE0FD3">
        <w:tab/>
      </w:r>
      <w:r w:rsidR="00355A7B" w:rsidRPr="00355A7B">
        <w:t>(серия, номер)</w:t>
      </w:r>
    </w:p>
    <w:p w:rsidR="00355A7B" w:rsidRPr="00DE0FD3" w:rsidRDefault="00355A7B" w:rsidP="00355A7B">
      <w:pPr>
        <w:rPr>
          <w:sz w:val="28"/>
          <w:szCs w:val="28"/>
        </w:rPr>
      </w:pPr>
      <w:r w:rsidRPr="00DE0FD3">
        <w:rPr>
          <w:sz w:val="28"/>
          <w:szCs w:val="28"/>
        </w:rPr>
        <w:t>На выполнение</w:t>
      </w:r>
      <w:r w:rsidR="00DE0FD3">
        <w:rPr>
          <w:sz w:val="28"/>
          <w:szCs w:val="28"/>
        </w:rPr>
        <w:t>___________________________________________________________</w:t>
      </w:r>
    </w:p>
    <w:p w:rsidR="00DE0FD3" w:rsidRDefault="00355A7B" w:rsidP="00DE0FD3">
      <w:pPr>
        <w:jc w:val="center"/>
      </w:pPr>
      <w:r w:rsidRPr="00DE0FD3">
        <w:t>(указывается вид деятельности - авиационные работы, парашютные прыжки, демонстрац</w:t>
      </w:r>
      <w:r w:rsidR="00DE0FD3" w:rsidRPr="00DE0FD3">
        <w:t>ио</w:t>
      </w:r>
      <w:r w:rsidRPr="00DE0FD3">
        <w:t xml:space="preserve">нные полеты воздушных судов, полеты беспилотных летательных аппаратов, подъемы привязных аэростатов над </w:t>
      </w:r>
      <w:r w:rsidR="00DE0FD3" w:rsidRPr="00DE0FD3">
        <w:t>городским поселением г. Котово</w:t>
      </w:r>
      <w:r w:rsidRPr="00DE0FD3">
        <w:t xml:space="preserve">, а также посадка (взлет) на расположенные в границах </w:t>
      </w:r>
      <w:r w:rsidR="00DE0FD3" w:rsidRPr="00DE0FD3">
        <w:t xml:space="preserve">в границах городского поселения г. Котово </w:t>
      </w:r>
      <w:r w:rsidRPr="00DE0FD3">
        <w:t>площадки, сведения о к</w:t>
      </w:r>
      <w:r w:rsidR="00DE0FD3" w:rsidRPr="00DE0FD3">
        <w:t>о</w:t>
      </w:r>
      <w:r w:rsidRPr="00DE0FD3">
        <w:t>торых не опубликованы в документах аэронавигационной информац</w:t>
      </w:r>
      <w:r w:rsidR="00DE0FD3" w:rsidRPr="00DE0FD3">
        <w:t xml:space="preserve">ии, вид, тип (наименование), </w:t>
      </w:r>
    </w:p>
    <w:p w:rsidR="00355A7B" w:rsidRPr="00DE0FD3" w:rsidRDefault="00DE0FD3" w:rsidP="00DE0FD3">
      <w:pPr>
        <w:jc w:val="center"/>
      </w:pPr>
      <w:r w:rsidRPr="00DE0FD3">
        <w:t>ном</w:t>
      </w:r>
      <w:r w:rsidR="00355A7B" w:rsidRPr="00DE0FD3">
        <w:t>ер воздушногосудна)</w:t>
      </w:r>
    </w:p>
    <w:p w:rsidR="00C2313E" w:rsidRDefault="00355A7B" w:rsidP="00355A7B">
      <w:pPr>
        <w:rPr>
          <w:sz w:val="28"/>
          <w:szCs w:val="28"/>
        </w:rPr>
      </w:pPr>
      <w:r w:rsidRPr="00C2313E">
        <w:rPr>
          <w:sz w:val="28"/>
          <w:szCs w:val="28"/>
        </w:rPr>
        <w:t xml:space="preserve">на воздушном судне: </w:t>
      </w:r>
      <w:r w:rsidR="00C2313E">
        <w:rPr>
          <w:sz w:val="28"/>
          <w:szCs w:val="28"/>
        </w:rPr>
        <w:t>_____________________________________________________</w:t>
      </w:r>
    </w:p>
    <w:p w:rsidR="00355A7B" w:rsidRPr="00C2313E" w:rsidRDefault="00355A7B" w:rsidP="00355A7B">
      <w:pPr>
        <w:rPr>
          <w:sz w:val="28"/>
          <w:szCs w:val="28"/>
        </w:rPr>
      </w:pPr>
      <w:r w:rsidRPr="00C2313E">
        <w:rPr>
          <w:sz w:val="28"/>
          <w:szCs w:val="28"/>
        </w:rPr>
        <w:t>тип</w:t>
      </w:r>
      <w:r w:rsidR="006126EB">
        <w:rPr>
          <w:sz w:val="28"/>
          <w:szCs w:val="28"/>
        </w:rPr>
        <w:t>:</w:t>
      </w:r>
      <w:r w:rsidR="00C2313E">
        <w:rPr>
          <w:sz w:val="28"/>
          <w:szCs w:val="28"/>
        </w:rPr>
        <w:t xml:space="preserve"> ____________________________________________________________________</w:t>
      </w:r>
    </w:p>
    <w:p w:rsidR="00355A7B" w:rsidRPr="00C2313E" w:rsidRDefault="00355A7B" w:rsidP="00355A7B">
      <w:pPr>
        <w:rPr>
          <w:sz w:val="28"/>
          <w:szCs w:val="28"/>
        </w:rPr>
      </w:pPr>
      <w:r w:rsidRPr="00C2313E">
        <w:rPr>
          <w:sz w:val="28"/>
          <w:szCs w:val="28"/>
        </w:rPr>
        <w:t>государственный регистрационный (опознавательный/учетно-опознавательный) знак</w:t>
      </w:r>
      <w:r w:rsidR="006126EB">
        <w:rPr>
          <w:sz w:val="28"/>
          <w:szCs w:val="28"/>
        </w:rPr>
        <w:t>:</w:t>
      </w:r>
      <w:r w:rsidR="00C2313E">
        <w:rPr>
          <w:sz w:val="28"/>
          <w:szCs w:val="28"/>
        </w:rPr>
        <w:t>____________________________________________________________________</w:t>
      </w:r>
    </w:p>
    <w:p w:rsidR="00355A7B" w:rsidRPr="00C2313E" w:rsidRDefault="00355A7B" w:rsidP="00355A7B">
      <w:pPr>
        <w:rPr>
          <w:sz w:val="28"/>
          <w:szCs w:val="28"/>
        </w:rPr>
      </w:pPr>
      <w:r w:rsidRPr="00C2313E">
        <w:rPr>
          <w:sz w:val="28"/>
          <w:szCs w:val="28"/>
        </w:rPr>
        <w:t>заводской номер (при наличии)</w:t>
      </w:r>
      <w:r w:rsidR="006126EB">
        <w:rPr>
          <w:sz w:val="28"/>
          <w:szCs w:val="28"/>
        </w:rPr>
        <w:t>:</w:t>
      </w:r>
      <w:r w:rsidR="00C2313E">
        <w:rPr>
          <w:sz w:val="28"/>
          <w:szCs w:val="28"/>
        </w:rPr>
        <w:t>____________________________________________</w:t>
      </w:r>
    </w:p>
    <w:p w:rsidR="00355A7B" w:rsidRPr="00C2313E" w:rsidRDefault="00355A7B" w:rsidP="00355A7B">
      <w:pPr>
        <w:rPr>
          <w:sz w:val="28"/>
          <w:szCs w:val="28"/>
        </w:rPr>
      </w:pPr>
      <w:r w:rsidRPr="00C2313E">
        <w:rPr>
          <w:sz w:val="28"/>
          <w:szCs w:val="28"/>
        </w:rPr>
        <w:t>Сроки использования воздушного пространства:</w:t>
      </w:r>
      <w:r w:rsidR="00C2313E">
        <w:rPr>
          <w:sz w:val="28"/>
          <w:szCs w:val="28"/>
        </w:rPr>
        <w:t>______________________________</w:t>
      </w:r>
    </w:p>
    <w:p w:rsidR="00355A7B" w:rsidRDefault="00355A7B" w:rsidP="00355A7B">
      <w:pPr>
        <w:rPr>
          <w:sz w:val="28"/>
          <w:szCs w:val="28"/>
        </w:rPr>
      </w:pPr>
      <w:r w:rsidRPr="00C2313E">
        <w:rPr>
          <w:sz w:val="28"/>
          <w:szCs w:val="28"/>
        </w:rPr>
        <w:t>Срок действия разрешения</w:t>
      </w:r>
      <w:r w:rsidR="00C2313E">
        <w:rPr>
          <w:sz w:val="28"/>
          <w:szCs w:val="28"/>
        </w:rPr>
        <w:t>: ________________________________________________</w:t>
      </w:r>
    </w:p>
    <w:p w:rsidR="00C2313E" w:rsidRDefault="00C2313E" w:rsidP="00355A7B">
      <w:pPr>
        <w:rPr>
          <w:sz w:val="28"/>
          <w:szCs w:val="28"/>
        </w:rPr>
      </w:pPr>
    </w:p>
    <w:p w:rsidR="00C2313E" w:rsidRDefault="00C2313E" w:rsidP="00355A7B">
      <w:pPr>
        <w:rPr>
          <w:sz w:val="28"/>
          <w:szCs w:val="28"/>
        </w:rPr>
      </w:pPr>
    </w:p>
    <w:p w:rsidR="00C2313E" w:rsidRPr="00C2313E" w:rsidRDefault="00C2313E" w:rsidP="00355A7B">
      <w:pPr>
        <w:rPr>
          <w:sz w:val="28"/>
          <w:szCs w:val="28"/>
        </w:rPr>
        <w:sectPr w:rsidR="00C2313E" w:rsidRPr="00C2313E" w:rsidSect="00AB2788">
          <w:type w:val="continuous"/>
          <w:pgSz w:w="11907" w:h="16839" w:code="9"/>
          <w:pgMar w:top="1440" w:right="708" w:bottom="851" w:left="1080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 xml:space="preserve">_________________         ____________________       _________________                    </w:t>
      </w:r>
    </w:p>
    <w:p w:rsidR="00355A7B" w:rsidRPr="00355A7B" w:rsidRDefault="00355A7B" w:rsidP="00355A7B">
      <w:pPr>
        <w:sectPr w:rsidR="00355A7B" w:rsidRPr="00355A7B" w:rsidSect="00355A7B">
          <w:type w:val="continuous"/>
          <w:pgSz w:w="11907" w:h="16839" w:code="9"/>
          <w:pgMar w:top="1440" w:right="1080" w:bottom="1440" w:left="1080" w:header="0" w:footer="3" w:gutter="0"/>
          <w:cols w:space="720"/>
          <w:noEndnote/>
          <w:docGrid w:linePitch="360"/>
        </w:sectPr>
      </w:pPr>
    </w:p>
    <w:p w:rsidR="00355A7B" w:rsidRPr="00355A7B" w:rsidRDefault="00355A7B" w:rsidP="00355A7B">
      <w:r w:rsidRPr="00355A7B">
        <w:lastRenderedPageBreak/>
        <w:t>(должность)</w:t>
      </w:r>
      <w:r w:rsidR="00C2313E">
        <w:t xml:space="preserve">                                    (подпись)                                    (расшифровка)</w:t>
      </w:r>
    </w:p>
    <w:p w:rsidR="00355A7B" w:rsidRDefault="00C2313E" w:rsidP="00355A7B">
      <w:r>
        <w:t>М.П.</w:t>
      </w:r>
    </w:p>
    <w:p w:rsidR="00087332" w:rsidRDefault="00087332" w:rsidP="00E312E4">
      <w:pPr>
        <w:jc w:val="right"/>
        <w:rPr>
          <w:sz w:val="28"/>
          <w:szCs w:val="28"/>
        </w:rPr>
      </w:pPr>
    </w:p>
    <w:p w:rsidR="00E312E4" w:rsidRPr="00087332" w:rsidRDefault="00E312E4" w:rsidP="00E312E4">
      <w:pPr>
        <w:jc w:val="right"/>
      </w:pPr>
      <w:r w:rsidRPr="00087332">
        <w:lastRenderedPageBreak/>
        <w:t>Приложение №3</w:t>
      </w:r>
    </w:p>
    <w:p w:rsidR="00E312E4" w:rsidRPr="00087332" w:rsidRDefault="00E312E4" w:rsidP="00E312E4">
      <w:pPr>
        <w:jc w:val="right"/>
      </w:pPr>
      <w:r w:rsidRPr="00087332">
        <w:t>к Положению о выдаче разрешения на выполнение авиационных</w:t>
      </w:r>
    </w:p>
    <w:p w:rsidR="00E312E4" w:rsidRPr="00087332" w:rsidRDefault="00E312E4" w:rsidP="00E312E4">
      <w:pPr>
        <w:jc w:val="right"/>
      </w:pPr>
      <w:r w:rsidRPr="00087332">
        <w:t xml:space="preserve">работ, парашютных прыжков, демонстрационных </w:t>
      </w:r>
    </w:p>
    <w:p w:rsidR="00E312E4" w:rsidRPr="00087332" w:rsidRDefault="00E312E4" w:rsidP="00E312E4">
      <w:pPr>
        <w:jc w:val="right"/>
      </w:pPr>
      <w:r w:rsidRPr="00087332">
        <w:t>полетов воздушных судов, полетов беспилотных</w:t>
      </w:r>
    </w:p>
    <w:p w:rsidR="00E312E4" w:rsidRPr="00087332" w:rsidRDefault="00E312E4" w:rsidP="00E312E4">
      <w:pPr>
        <w:jc w:val="right"/>
      </w:pPr>
      <w:r w:rsidRPr="00087332">
        <w:t xml:space="preserve"> летательных аппаратов, подъема привязных аэростатов,</w:t>
      </w:r>
    </w:p>
    <w:p w:rsidR="00E312E4" w:rsidRPr="00087332" w:rsidRDefault="00E312E4" w:rsidP="00E312E4">
      <w:pPr>
        <w:jc w:val="right"/>
      </w:pPr>
      <w:r w:rsidRPr="00087332">
        <w:t xml:space="preserve"> а так же посадки (взлета) на расположенных</w:t>
      </w:r>
    </w:p>
    <w:p w:rsidR="00E312E4" w:rsidRPr="00087332" w:rsidRDefault="00E312E4" w:rsidP="00E312E4">
      <w:pPr>
        <w:jc w:val="right"/>
      </w:pPr>
      <w:r w:rsidRPr="00087332">
        <w:t xml:space="preserve">в границах городского поселения г. Котово </w:t>
      </w:r>
    </w:p>
    <w:p w:rsidR="00E312E4" w:rsidRPr="00087332" w:rsidRDefault="00E312E4" w:rsidP="00E312E4">
      <w:pPr>
        <w:jc w:val="right"/>
      </w:pPr>
      <w:r w:rsidRPr="00087332">
        <w:t xml:space="preserve">площадки, сведения о которых не опубликованы </w:t>
      </w:r>
    </w:p>
    <w:p w:rsidR="00E312E4" w:rsidRPr="00087332" w:rsidRDefault="00E312E4" w:rsidP="00E312E4">
      <w:pPr>
        <w:jc w:val="right"/>
      </w:pPr>
      <w:r w:rsidRPr="00087332">
        <w:t>в документах аэронавигационной информации</w:t>
      </w:r>
    </w:p>
    <w:p w:rsidR="00C2313E" w:rsidRPr="00087332" w:rsidRDefault="00C2313E" w:rsidP="00355A7B"/>
    <w:p w:rsidR="00C2313E" w:rsidRDefault="00C2313E" w:rsidP="00355A7B"/>
    <w:p w:rsidR="00C2313E" w:rsidRDefault="00C2313E" w:rsidP="00355A7B"/>
    <w:p w:rsidR="00C2313E" w:rsidRPr="00355A7B" w:rsidRDefault="00C2313E" w:rsidP="00355A7B">
      <w:pPr>
        <w:sectPr w:rsidR="00C2313E" w:rsidRPr="00355A7B" w:rsidSect="00355A7B">
          <w:type w:val="continuous"/>
          <w:pgSz w:w="11907" w:h="16839" w:code="9"/>
          <w:pgMar w:top="1440" w:right="1080" w:bottom="1440" w:left="1080" w:header="0" w:footer="3" w:gutter="0"/>
          <w:cols w:space="720"/>
          <w:noEndnote/>
          <w:docGrid w:linePitch="360"/>
        </w:sectPr>
      </w:pPr>
    </w:p>
    <w:p w:rsidR="00E312E4" w:rsidRDefault="00355A7B" w:rsidP="00E312E4">
      <w:pPr>
        <w:jc w:val="center"/>
        <w:rPr>
          <w:b/>
          <w:sz w:val="28"/>
          <w:szCs w:val="28"/>
        </w:rPr>
      </w:pPr>
      <w:r w:rsidRPr="00E312E4">
        <w:rPr>
          <w:b/>
          <w:sz w:val="28"/>
          <w:szCs w:val="28"/>
        </w:rPr>
        <w:lastRenderedPageBreak/>
        <w:t>УВЕДОМЛЕНИЕ</w:t>
      </w:r>
    </w:p>
    <w:p w:rsidR="00E312E4" w:rsidRPr="00E312E4" w:rsidRDefault="00E312E4" w:rsidP="00E312E4">
      <w:pPr>
        <w:jc w:val="center"/>
        <w:rPr>
          <w:b/>
          <w:sz w:val="28"/>
          <w:szCs w:val="28"/>
        </w:rPr>
      </w:pPr>
    </w:p>
    <w:p w:rsidR="00355A7B" w:rsidRDefault="00355A7B" w:rsidP="00E312E4">
      <w:pPr>
        <w:jc w:val="center"/>
        <w:rPr>
          <w:b/>
          <w:sz w:val="28"/>
          <w:szCs w:val="28"/>
        </w:rPr>
      </w:pPr>
      <w:r w:rsidRPr="00E312E4">
        <w:rPr>
          <w:b/>
          <w:sz w:val="28"/>
          <w:szCs w:val="28"/>
        </w:rPr>
        <w:t xml:space="preserve">об отказе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аэростатов, а так же посадки (взлета) на расположенных в границах </w:t>
      </w:r>
      <w:r w:rsidR="00E312E4" w:rsidRPr="00E312E4">
        <w:rPr>
          <w:b/>
          <w:sz w:val="28"/>
          <w:szCs w:val="28"/>
        </w:rPr>
        <w:t xml:space="preserve">городского поселения г. Котово </w:t>
      </w:r>
      <w:r w:rsidRPr="00E312E4">
        <w:rPr>
          <w:b/>
          <w:sz w:val="28"/>
          <w:szCs w:val="28"/>
        </w:rPr>
        <w:t>площадки, сведения о которых не опубликованы в документах аэронавигационной информации</w:t>
      </w:r>
    </w:p>
    <w:p w:rsidR="009F3CB9" w:rsidRDefault="009F3CB9" w:rsidP="00E312E4">
      <w:pPr>
        <w:jc w:val="center"/>
        <w:rPr>
          <w:b/>
          <w:sz w:val="28"/>
          <w:szCs w:val="28"/>
        </w:rPr>
      </w:pPr>
    </w:p>
    <w:p w:rsidR="00E312E4" w:rsidRPr="00E312E4" w:rsidRDefault="00E312E4" w:rsidP="00E312E4">
      <w:pPr>
        <w:jc w:val="center"/>
        <w:rPr>
          <w:b/>
          <w:sz w:val="28"/>
          <w:szCs w:val="28"/>
        </w:rPr>
      </w:pPr>
    </w:p>
    <w:p w:rsidR="00355A7B" w:rsidRPr="00E312E4" w:rsidRDefault="00355A7B" w:rsidP="00355A7B">
      <w:pPr>
        <w:rPr>
          <w:sz w:val="28"/>
          <w:szCs w:val="28"/>
        </w:rPr>
      </w:pPr>
      <w:r w:rsidRPr="00E312E4">
        <w:rPr>
          <w:sz w:val="28"/>
          <w:szCs w:val="28"/>
        </w:rPr>
        <w:t>Выдано</w:t>
      </w:r>
      <w:r w:rsidR="00E312E4">
        <w:rPr>
          <w:sz w:val="28"/>
          <w:szCs w:val="28"/>
        </w:rPr>
        <w:t>______________________________________________________________</w:t>
      </w:r>
    </w:p>
    <w:p w:rsidR="00355A7B" w:rsidRPr="00E312E4" w:rsidRDefault="00355A7B" w:rsidP="00E312E4">
      <w:pPr>
        <w:jc w:val="center"/>
      </w:pPr>
      <w:r w:rsidRPr="00E312E4">
        <w:t>(ФИО лица, индивидуального предпринимателя, наименование организации)</w:t>
      </w:r>
    </w:p>
    <w:p w:rsidR="009F3CB9" w:rsidRDefault="00355A7B" w:rsidP="009F3CB9">
      <w:pPr>
        <w:jc w:val="both"/>
        <w:rPr>
          <w:sz w:val="28"/>
          <w:szCs w:val="28"/>
        </w:rPr>
      </w:pPr>
      <w:r w:rsidRPr="00E312E4">
        <w:rPr>
          <w:sz w:val="28"/>
          <w:szCs w:val="28"/>
        </w:rPr>
        <w:t>адрес места нахождения (жительства):</w:t>
      </w:r>
      <w:r w:rsidR="00E312E4">
        <w:rPr>
          <w:sz w:val="28"/>
          <w:szCs w:val="28"/>
        </w:rPr>
        <w:t>____________________________________</w:t>
      </w:r>
    </w:p>
    <w:p w:rsidR="00355A7B" w:rsidRPr="00E312E4" w:rsidRDefault="00355A7B" w:rsidP="009F3CB9">
      <w:pPr>
        <w:jc w:val="both"/>
        <w:rPr>
          <w:sz w:val="28"/>
          <w:szCs w:val="28"/>
        </w:rPr>
      </w:pPr>
      <w:r w:rsidRPr="00E312E4">
        <w:rPr>
          <w:sz w:val="28"/>
          <w:szCs w:val="28"/>
        </w:rPr>
        <w:t>данные документа, удостоверяющего личность:</w:t>
      </w:r>
      <w:r w:rsidR="009F3CB9">
        <w:rPr>
          <w:sz w:val="28"/>
          <w:szCs w:val="28"/>
        </w:rPr>
        <w:t>____________________________</w:t>
      </w:r>
    </w:p>
    <w:p w:rsidR="009F3CB9" w:rsidRDefault="009F3CB9" w:rsidP="009F3CB9">
      <w:pPr>
        <w:jc w:val="center"/>
        <w:rPr>
          <w:sz w:val="28"/>
          <w:szCs w:val="28"/>
        </w:rPr>
      </w:pPr>
      <w:r>
        <w:t>_________________________________________________________________________________</w:t>
      </w:r>
      <w:r w:rsidR="00355A7B" w:rsidRPr="009F3CB9">
        <w:t>(серия, номер)</w:t>
      </w:r>
    </w:p>
    <w:p w:rsidR="009F3CB9" w:rsidRDefault="009F3CB9" w:rsidP="009F3CB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9F3CB9" w:rsidRDefault="00355A7B" w:rsidP="009F3CB9">
      <w:pPr>
        <w:jc w:val="center"/>
      </w:pPr>
      <w:r w:rsidRPr="009F3CB9">
        <w:t>(указываются основания отказа в выдаче разрешения)</w:t>
      </w:r>
    </w:p>
    <w:p w:rsidR="009F3CB9" w:rsidRDefault="009F3CB9" w:rsidP="009F3CB9">
      <w:pPr>
        <w:jc w:val="center"/>
      </w:pPr>
    </w:p>
    <w:p w:rsidR="009F3CB9" w:rsidRDefault="009F3CB9" w:rsidP="009F3CB9">
      <w:pPr>
        <w:jc w:val="center"/>
      </w:pPr>
    </w:p>
    <w:p w:rsidR="009F3CB9" w:rsidRPr="00C2313E" w:rsidRDefault="009F3CB9" w:rsidP="009F3CB9">
      <w:pPr>
        <w:rPr>
          <w:sz w:val="28"/>
          <w:szCs w:val="28"/>
        </w:rPr>
        <w:sectPr w:rsidR="009F3CB9" w:rsidRPr="00C2313E" w:rsidSect="00AB2788">
          <w:type w:val="continuous"/>
          <w:pgSz w:w="11907" w:h="16839" w:code="9"/>
          <w:pgMar w:top="1440" w:right="708" w:bottom="851" w:left="1080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 xml:space="preserve">_________________         ____________________       _________________                    </w:t>
      </w:r>
    </w:p>
    <w:p w:rsidR="009F3CB9" w:rsidRPr="00355A7B" w:rsidRDefault="009F3CB9" w:rsidP="009F3CB9">
      <w:pPr>
        <w:sectPr w:rsidR="009F3CB9" w:rsidRPr="00355A7B" w:rsidSect="00355A7B">
          <w:type w:val="continuous"/>
          <w:pgSz w:w="11907" w:h="16839" w:code="9"/>
          <w:pgMar w:top="1440" w:right="1080" w:bottom="1440" w:left="1080" w:header="0" w:footer="3" w:gutter="0"/>
          <w:cols w:space="720"/>
          <w:noEndnote/>
          <w:docGrid w:linePitch="360"/>
        </w:sectPr>
      </w:pPr>
    </w:p>
    <w:p w:rsidR="009F3CB9" w:rsidRPr="00355A7B" w:rsidRDefault="009F3CB9" w:rsidP="009F3CB9">
      <w:r w:rsidRPr="00355A7B">
        <w:lastRenderedPageBreak/>
        <w:t>(должность)</w:t>
      </w:r>
      <w:r>
        <w:t xml:space="preserve">                                    (подпись)                                    (расшифровка)</w:t>
      </w:r>
    </w:p>
    <w:p w:rsidR="009F3CB9" w:rsidRDefault="009F3CB9" w:rsidP="009F3CB9">
      <w:r>
        <w:t>М.П.</w:t>
      </w:r>
    </w:p>
    <w:p w:rsidR="00355A7B" w:rsidRPr="009F3CB9" w:rsidRDefault="00355A7B" w:rsidP="009F3CB9">
      <w:pPr>
        <w:jc w:val="center"/>
      </w:pPr>
      <w:r w:rsidRPr="009F3CB9">
        <w:br w:type="page"/>
      </w:r>
    </w:p>
    <w:p w:rsidR="009F3CB9" w:rsidRPr="00087332" w:rsidRDefault="009F3CB9" w:rsidP="009F3CB9">
      <w:pPr>
        <w:jc w:val="right"/>
      </w:pPr>
      <w:r w:rsidRPr="00087332">
        <w:lastRenderedPageBreak/>
        <w:t>Приложение 2</w:t>
      </w:r>
    </w:p>
    <w:p w:rsidR="009F3CB9" w:rsidRPr="00087332" w:rsidRDefault="009F3CB9" w:rsidP="009F3CB9">
      <w:pPr>
        <w:jc w:val="right"/>
      </w:pPr>
      <w:r w:rsidRPr="00087332">
        <w:t xml:space="preserve">к постановлению администрации </w:t>
      </w:r>
    </w:p>
    <w:p w:rsidR="009F3CB9" w:rsidRPr="00087332" w:rsidRDefault="009F3CB9" w:rsidP="009F3CB9">
      <w:pPr>
        <w:jc w:val="right"/>
      </w:pPr>
      <w:r w:rsidRPr="00087332">
        <w:t>городского поселения г. Котово</w:t>
      </w:r>
    </w:p>
    <w:p w:rsidR="00087332" w:rsidRPr="00087332" w:rsidRDefault="00087332" w:rsidP="00087332">
      <w:pPr>
        <w:jc w:val="right"/>
      </w:pPr>
      <w:r w:rsidRPr="00087332">
        <w:t>от 29.05.2020 года № 213</w:t>
      </w:r>
    </w:p>
    <w:p w:rsidR="009F3CB9" w:rsidRDefault="009F3CB9" w:rsidP="009F3CB9">
      <w:pPr>
        <w:jc w:val="center"/>
        <w:rPr>
          <w:sz w:val="28"/>
          <w:szCs w:val="28"/>
        </w:rPr>
      </w:pPr>
    </w:p>
    <w:p w:rsidR="009F3CB9" w:rsidRDefault="009F3CB9" w:rsidP="009F3CB9">
      <w:pPr>
        <w:rPr>
          <w:sz w:val="28"/>
          <w:szCs w:val="28"/>
        </w:rPr>
      </w:pPr>
    </w:p>
    <w:p w:rsidR="00355A7B" w:rsidRPr="009F3CB9" w:rsidRDefault="00355A7B" w:rsidP="009F3CB9">
      <w:pPr>
        <w:jc w:val="center"/>
        <w:rPr>
          <w:b/>
          <w:sz w:val="28"/>
          <w:szCs w:val="28"/>
        </w:rPr>
      </w:pPr>
      <w:r w:rsidRPr="009F3CB9">
        <w:rPr>
          <w:b/>
          <w:sz w:val="28"/>
          <w:szCs w:val="28"/>
        </w:rPr>
        <w:t>СОСТАВ</w:t>
      </w:r>
    </w:p>
    <w:p w:rsidR="00355A7B" w:rsidRDefault="00355A7B" w:rsidP="009F3CB9">
      <w:pPr>
        <w:jc w:val="center"/>
        <w:rPr>
          <w:b/>
          <w:sz w:val="28"/>
          <w:szCs w:val="28"/>
        </w:rPr>
      </w:pPr>
      <w:r w:rsidRPr="009F3CB9">
        <w:rPr>
          <w:b/>
          <w:sz w:val="28"/>
          <w:szCs w:val="28"/>
        </w:rPr>
        <w:t xml:space="preserve">комиссии по рассмотрению заявлений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аэростатов, а так же посадки (взлета) на расположенных в границах </w:t>
      </w:r>
      <w:r w:rsidR="009F3CB9" w:rsidRPr="009F3CB9">
        <w:rPr>
          <w:b/>
          <w:sz w:val="28"/>
          <w:szCs w:val="28"/>
        </w:rPr>
        <w:t>городского поселения г. Котово</w:t>
      </w:r>
      <w:r w:rsidRPr="009F3CB9">
        <w:rPr>
          <w:b/>
          <w:sz w:val="28"/>
          <w:szCs w:val="28"/>
        </w:rPr>
        <w:t>площадки, сведения о которых не опубликованы в документах аэронавигационной информации</w:t>
      </w:r>
    </w:p>
    <w:p w:rsidR="009F3CB9" w:rsidRDefault="009F3CB9" w:rsidP="009F3CB9">
      <w:pPr>
        <w:jc w:val="center"/>
        <w:rPr>
          <w:b/>
          <w:sz w:val="28"/>
          <w:szCs w:val="28"/>
        </w:rPr>
      </w:pPr>
    </w:p>
    <w:p w:rsidR="009F3CB9" w:rsidRDefault="009F3CB9" w:rsidP="009F3CB9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52"/>
        <w:gridCol w:w="3477"/>
        <w:gridCol w:w="5608"/>
      </w:tblGrid>
      <w:tr w:rsidR="009F3CB9" w:rsidTr="009F3CB9">
        <w:tc>
          <w:tcPr>
            <w:tcW w:w="652" w:type="dxa"/>
          </w:tcPr>
          <w:p w:rsidR="009F3CB9" w:rsidRDefault="009F3CB9" w:rsidP="00705B5B">
            <w:pPr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477" w:type="dxa"/>
          </w:tcPr>
          <w:p w:rsidR="009F3CB9" w:rsidRDefault="009F3CB9" w:rsidP="00705B5B">
            <w:pPr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5608" w:type="dxa"/>
          </w:tcPr>
          <w:p w:rsidR="009F3CB9" w:rsidRDefault="009F3CB9" w:rsidP="00705B5B">
            <w:pPr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Должность</w:t>
            </w:r>
          </w:p>
        </w:tc>
      </w:tr>
      <w:tr w:rsidR="009F3CB9" w:rsidRPr="00D73D3E" w:rsidTr="009F3CB9">
        <w:tc>
          <w:tcPr>
            <w:tcW w:w="9737" w:type="dxa"/>
            <w:gridSpan w:val="3"/>
          </w:tcPr>
          <w:p w:rsidR="009F3CB9" w:rsidRPr="00D73D3E" w:rsidRDefault="009F3CB9" w:rsidP="00705B5B">
            <w:pPr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комиссии</w:t>
            </w:r>
          </w:p>
        </w:tc>
      </w:tr>
      <w:tr w:rsidR="009F3CB9" w:rsidRPr="00D73D3E" w:rsidTr="009F3CB9">
        <w:tc>
          <w:tcPr>
            <w:tcW w:w="652" w:type="dxa"/>
          </w:tcPr>
          <w:p w:rsidR="009F3CB9" w:rsidRDefault="009F3CB9" w:rsidP="00705B5B">
            <w:pPr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77" w:type="dxa"/>
          </w:tcPr>
          <w:p w:rsidR="009F3CB9" w:rsidRDefault="009F3CB9" w:rsidP="00705B5B">
            <w:pPr>
              <w:jc w:val="center"/>
              <w:outlineLvl w:val="2"/>
              <w:rPr>
                <w:sz w:val="28"/>
                <w:szCs w:val="28"/>
              </w:rPr>
            </w:pPr>
            <w:r w:rsidRPr="00D73D3E">
              <w:rPr>
                <w:sz w:val="28"/>
                <w:szCs w:val="28"/>
              </w:rPr>
              <w:t>Пьянков</w:t>
            </w:r>
          </w:p>
          <w:p w:rsidR="009F3CB9" w:rsidRPr="00D73D3E" w:rsidRDefault="009F3CB9" w:rsidP="00705B5B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D73D3E">
              <w:rPr>
                <w:sz w:val="28"/>
                <w:szCs w:val="28"/>
              </w:rPr>
              <w:t>Мирон Львович</w:t>
            </w:r>
          </w:p>
        </w:tc>
        <w:tc>
          <w:tcPr>
            <w:tcW w:w="5608" w:type="dxa"/>
          </w:tcPr>
          <w:p w:rsidR="009F3CB9" w:rsidRPr="00D73D3E" w:rsidRDefault="009F3CB9" w:rsidP="00705B5B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D73D3E">
              <w:rPr>
                <w:bCs/>
                <w:sz w:val="28"/>
                <w:szCs w:val="28"/>
              </w:rPr>
              <w:t>Глава городского поселения г. Котово</w:t>
            </w:r>
          </w:p>
        </w:tc>
      </w:tr>
      <w:tr w:rsidR="009F3CB9" w:rsidRPr="00D73D3E" w:rsidTr="0067187B">
        <w:tc>
          <w:tcPr>
            <w:tcW w:w="9737" w:type="dxa"/>
            <w:gridSpan w:val="3"/>
          </w:tcPr>
          <w:p w:rsidR="009F3CB9" w:rsidRPr="00720DA3" w:rsidRDefault="009F3CB9" w:rsidP="009F3CB9">
            <w:pPr>
              <w:outlineLvl w:val="2"/>
              <w:rPr>
                <w:b/>
                <w:bCs/>
                <w:sz w:val="28"/>
                <w:szCs w:val="28"/>
              </w:rPr>
            </w:pPr>
            <w:r w:rsidRPr="00720DA3">
              <w:rPr>
                <w:b/>
                <w:bCs/>
                <w:sz w:val="28"/>
                <w:szCs w:val="28"/>
              </w:rPr>
              <w:t>Секретарь комисси</w:t>
            </w:r>
            <w:r w:rsidR="00720DA3" w:rsidRPr="00720DA3">
              <w:rPr>
                <w:b/>
                <w:bCs/>
                <w:sz w:val="28"/>
                <w:szCs w:val="28"/>
              </w:rPr>
              <w:t>и</w:t>
            </w:r>
          </w:p>
        </w:tc>
      </w:tr>
      <w:tr w:rsidR="00720DA3" w:rsidRPr="00D73D3E" w:rsidTr="009F3CB9">
        <w:tc>
          <w:tcPr>
            <w:tcW w:w="652" w:type="dxa"/>
          </w:tcPr>
          <w:p w:rsidR="00720DA3" w:rsidRDefault="00720DA3" w:rsidP="00720DA3">
            <w:pPr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77" w:type="dxa"/>
          </w:tcPr>
          <w:p w:rsidR="00720DA3" w:rsidRPr="00D73D3E" w:rsidRDefault="0071239A" w:rsidP="00720DA3">
            <w:pPr>
              <w:jc w:val="center"/>
              <w:outlineLvl w:val="2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Сакаева</w:t>
            </w:r>
            <w:proofErr w:type="spellEnd"/>
            <w:r>
              <w:rPr>
                <w:bCs/>
                <w:sz w:val="28"/>
                <w:szCs w:val="28"/>
              </w:rPr>
              <w:t xml:space="preserve">  Елена Владимировна</w:t>
            </w:r>
          </w:p>
        </w:tc>
        <w:tc>
          <w:tcPr>
            <w:tcW w:w="5608" w:type="dxa"/>
          </w:tcPr>
          <w:p w:rsidR="00720DA3" w:rsidRPr="00D73D3E" w:rsidRDefault="00720DA3" w:rsidP="00720DA3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Главный специалист </w:t>
            </w:r>
            <w:r w:rsidRPr="00D73D3E">
              <w:rPr>
                <w:bCs/>
                <w:sz w:val="28"/>
                <w:szCs w:val="28"/>
              </w:rPr>
              <w:t>отдела муниципального имущества и жилищной политики администрации городского поселения г. Котово</w:t>
            </w:r>
          </w:p>
        </w:tc>
      </w:tr>
      <w:tr w:rsidR="00720DA3" w:rsidTr="009F3CB9">
        <w:tc>
          <w:tcPr>
            <w:tcW w:w="9737" w:type="dxa"/>
            <w:gridSpan w:val="3"/>
          </w:tcPr>
          <w:p w:rsidR="00720DA3" w:rsidRDefault="00720DA3" w:rsidP="00720DA3">
            <w:pPr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Члены комиссии</w:t>
            </w:r>
          </w:p>
        </w:tc>
      </w:tr>
      <w:tr w:rsidR="00720DA3" w:rsidRPr="00D73D3E" w:rsidTr="009F3CB9">
        <w:tc>
          <w:tcPr>
            <w:tcW w:w="652" w:type="dxa"/>
          </w:tcPr>
          <w:p w:rsidR="00720DA3" w:rsidRPr="00D73D3E" w:rsidRDefault="00720DA3" w:rsidP="00720DA3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477" w:type="dxa"/>
          </w:tcPr>
          <w:p w:rsidR="00720DA3" w:rsidRPr="00D73D3E" w:rsidRDefault="00720DA3" w:rsidP="00720DA3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Бурцева Анастасия Анатольевна</w:t>
            </w:r>
          </w:p>
        </w:tc>
        <w:tc>
          <w:tcPr>
            <w:tcW w:w="5608" w:type="dxa"/>
          </w:tcPr>
          <w:p w:rsidR="00720DA3" w:rsidRPr="00D73D3E" w:rsidRDefault="00720DA3" w:rsidP="00720DA3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D73D3E">
              <w:rPr>
                <w:bCs/>
                <w:sz w:val="28"/>
                <w:szCs w:val="28"/>
              </w:rPr>
              <w:t>Начальник отдела</w:t>
            </w:r>
            <w:r>
              <w:rPr>
                <w:bCs/>
                <w:sz w:val="28"/>
                <w:szCs w:val="28"/>
              </w:rPr>
              <w:t xml:space="preserve"> правового обеспечения и кадровой политики</w:t>
            </w:r>
            <w:r w:rsidRPr="00D73D3E">
              <w:rPr>
                <w:bCs/>
                <w:sz w:val="28"/>
                <w:szCs w:val="28"/>
              </w:rPr>
              <w:t xml:space="preserve"> администрации городского поселения г. Котово</w:t>
            </w:r>
          </w:p>
        </w:tc>
      </w:tr>
      <w:tr w:rsidR="00720DA3" w:rsidRPr="00D73D3E" w:rsidTr="009F3CB9">
        <w:tc>
          <w:tcPr>
            <w:tcW w:w="652" w:type="dxa"/>
          </w:tcPr>
          <w:p w:rsidR="00720DA3" w:rsidRPr="00D73D3E" w:rsidRDefault="00720DA3" w:rsidP="00720DA3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477" w:type="dxa"/>
          </w:tcPr>
          <w:p w:rsidR="00720DA3" w:rsidRDefault="00720DA3" w:rsidP="00720DA3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D73D3E">
              <w:rPr>
                <w:bCs/>
                <w:sz w:val="28"/>
                <w:szCs w:val="28"/>
              </w:rPr>
              <w:t xml:space="preserve">Супрун </w:t>
            </w:r>
            <w:bookmarkStart w:id="1" w:name="_GoBack"/>
            <w:bookmarkEnd w:id="1"/>
          </w:p>
          <w:p w:rsidR="00720DA3" w:rsidRPr="00D73D3E" w:rsidRDefault="00720DA3" w:rsidP="00720DA3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D73D3E">
              <w:rPr>
                <w:bCs/>
                <w:sz w:val="28"/>
                <w:szCs w:val="28"/>
              </w:rPr>
              <w:t>Ирина Ивановна</w:t>
            </w:r>
          </w:p>
        </w:tc>
        <w:tc>
          <w:tcPr>
            <w:tcW w:w="5608" w:type="dxa"/>
          </w:tcPr>
          <w:p w:rsidR="00720DA3" w:rsidRPr="00D73D3E" w:rsidRDefault="00720DA3" w:rsidP="00720DA3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D73D3E">
              <w:rPr>
                <w:bCs/>
                <w:sz w:val="28"/>
                <w:szCs w:val="28"/>
              </w:rPr>
              <w:t>Начальник отдела муниципального имущества и жилищной политики администрации городского поселения г. Котово</w:t>
            </w:r>
          </w:p>
        </w:tc>
      </w:tr>
      <w:tr w:rsidR="00720DA3" w:rsidRPr="00D73D3E" w:rsidTr="009F3CB9">
        <w:tc>
          <w:tcPr>
            <w:tcW w:w="652" w:type="dxa"/>
          </w:tcPr>
          <w:p w:rsidR="00720DA3" w:rsidRPr="00D73D3E" w:rsidRDefault="00720DA3" w:rsidP="00720DA3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477" w:type="dxa"/>
          </w:tcPr>
          <w:p w:rsidR="00720DA3" w:rsidRPr="00D73D3E" w:rsidRDefault="00720DA3" w:rsidP="00720DA3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Потемкин Вячеслав Петрович</w:t>
            </w:r>
          </w:p>
        </w:tc>
        <w:tc>
          <w:tcPr>
            <w:tcW w:w="5608" w:type="dxa"/>
          </w:tcPr>
          <w:p w:rsidR="00720DA3" w:rsidRPr="00D73D3E" w:rsidRDefault="00720DA3" w:rsidP="00720DA3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Исполняющий обязанности начальника отдела земельных отношений, гражданской обороны и чрезвычайных ситуаций </w:t>
            </w:r>
            <w:r w:rsidRPr="00D73D3E">
              <w:rPr>
                <w:bCs/>
                <w:sz w:val="28"/>
                <w:szCs w:val="28"/>
              </w:rPr>
              <w:t>администрации городского поселения г. Котово</w:t>
            </w:r>
          </w:p>
        </w:tc>
      </w:tr>
    </w:tbl>
    <w:p w:rsidR="009F3CB9" w:rsidRDefault="009F3CB9" w:rsidP="009F3CB9">
      <w:pPr>
        <w:jc w:val="center"/>
        <w:rPr>
          <w:b/>
          <w:sz w:val="28"/>
          <w:szCs w:val="28"/>
        </w:rPr>
      </w:pPr>
    </w:p>
    <w:p w:rsidR="009F3CB9" w:rsidRPr="009F3CB9" w:rsidRDefault="009F3CB9" w:rsidP="009F3CB9">
      <w:pPr>
        <w:jc w:val="center"/>
        <w:rPr>
          <w:b/>
          <w:sz w:val="28"/>
          <w:szCs w:val="28"/>
        </w:rPr>
      </w:pPr>
    </w:p>
    <w:p w:rsidR="00355A7B" w:rsidRPr="00355A7B" w:rsidRDefault="00355A7B" w:rsidP="00355A7B"/>
    <w:p w:rsidR="00355A7B" w:rsidRPr="00355A7B" w:rsidRDefault="00355A7B" w:rsidP="00355A7B"/>
    <w:p w:rsidR="006125A1" w:rsidRPr="00355A7B" w:rsidRDefault="006125A1" w:rsidP="00355A7B"/>
    <w:sectPr w:rsidR="006125A1" w:rsidRPr="00355A7B" w:rsidSect="00355A7B">
      <w:headerReference w:type="even" r:id="rId9"/>
      <w:headerReference w:type="default" r:id="rId10"/>
      <w:type w:val="continuous"/>
      <w:pgSz w:w="11907" w:h="16839" w:code="9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044" w:rsidRDefault="00403044">
      <w:r>
        <w:separator/>
      </w:r>
    </w:p>
  </w:endnote>
  <w:endnote w:type="continuationSeparator" w:id="1">
    <w:p w:rsidR="00403044" w:rsidRDefault="00403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044" w:rsidRDefault="00403044">
      <w:r>
        <w:separator/>
      </w:r>
    </w:p>
  </w:footnote>
  <w:footnote w:type="continuationSeparator" w:id="1">
    <w:p w:rsidR="00403044" w:rsidRDefault="004030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E65" w:rsidRDefault="008563F9" w:rsidP="00DE67C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A3E6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A3E65" w:rsidRDefault="00EA3E6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E65" w:rsidRPr="00355A7B" w:rsidRDefault="00EA3E65" w:rsidP="00355A7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8">
    <w:nsid w:val="0B7A703F"/>
    <w:multiLevelType w:val="hybridMultilevel"/>
    <w:tmpl w:val="CEC26EF8"/>
    <w:lvl w:ilvl="0" w:tplc="FB1E490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FDE69FB"/>
    <w:multiLevelType w:val="hybridMultilevel"/>
    <w:tmpl w:val="5A32987C"/>
    <w:lvl w:ilvl="0" w:tplc="543024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C6FB4"/>
    <w:multiLevelType w:val="hybridMultilevel"/>
    <w:tmpl w:val="229E6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7EE5BEA"/>
    <w:multiLevelType w:val="hybridMultilevel"/>
    <w:tmpl w:val="8C2C12C0"/>
    <w:lvl w:ilvl="0" w:tplc="2750ADDE">
      <w:start w:val="2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12">
    <w:nsid w:val="3A15779F"/>
    <w:multiLevelType w:val="multilevel"/>
    <w:tmpl w:val="684459B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>
    <w:nsid w:val="4D2D797F"/>
    <w:multiLevelType w:val="hybridMultilevel"/>
    <w:tmpl w:val="1BD4DEAA"/>
    <w:lvl w:ilvl="0" w:tplc="A852D98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FEE3522"/>
    <w:multiLevelType w:val="multilevel"/>
    <w:tmpl w:val="8E7CA0B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15">
    <w:nsid w:val="53693755"/>
    <w:multiLevelType w:val="hybridMultilevel"/>
    <w:tmpl w:val="CB18D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DE7DF5"/>
    <w:multiLevelType w:val="hybridMultilevel"/>
    <w:tmpl w:val="295885E2"/>
    <w:lvl w:ilvl="0" w:tplc="6A78D626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7">
    <w:nsid w:val="6A1A2716"/>
    <w:multiLevelType w:val="hybridMultilevel"/>
    <w:tmpl w:val="E8FCCA60"/>
    <w:lvl w:ilvl="0" w:tplc="05E2261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14"/>
  </w:num>
  <w:num w:numId="5">
    <w:abstractNumId w:val="17"/>
  </w:num>
  <w:num w:numId="6">
    <w:abstractNumId w:val="11"/>
  </w:num>
  <w:num w:numId="7">
    <w:abstractNumId w:val="16"/>
  </w:num>
  <w:num w:numId="8">
    <w:abstractNumId w:val="9"/>
  </w:num>
  <w:num w:numId="9">
    <w:abstractNumId w:val="15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157D"/>
    <w:rsid w:val="000019E0"/>
    <w:rsid w:val="0000310A"/>
    <w:rsid w:val="0001648E"/>
    <w:rsid w:val="00020262"/>
    <w:rsid w:val="00023EEF"/>
    <w:rsid w:val="000274EE"/>
    <w:rsid w:val="00031198"/>
    <w:rsid w:val="000341F8"/>
    <w:rsid w:val="000351BE"/>
    <w:rsid w:val="00035398"/>
    <w:rsid w:val="00040DC6"/>
    <w:rsid w:val="000423D9"/>
    <w:rsid w:val="0004539F"/>
    <w:rsid w:val="00047F8F"/>
    <w:rsid w:val="00052CA9"/>
    <w:rsid w:val="00052E42"/>
    <w:rsid w:val="000534C3"/>
    <w:rsid w:val="0006183A"/>
    <w:rsid w:val="00061C05"/>
    <w:rsid w:val="00063583"/>
    <w:rsid w:val="00064468"/>
    <w:rsid w:val="00065368"/>
    <w:rsid w:val="00067219"/>
    <w:rsid w:val="00070B1C"/>
    <w:rsid w:val="000744A4"/>
    <w:rsid w:val="00076B19"/>
    <w:rsid w:val="00076F4C"/>
    <w:rsid w:val="00081B27"/>
    <w:rsid w:val="00082E9E"/>
    <w:rsid w:val="00083216"/>
    <w:rsid w:val="00086C05"/>
    <w:rsid w:val="00087332"/>
    <w:rsid w:val="000906D3"/>
    <w:rsid w:val="00093630"/>
    <w:rsid w:val="00093960"/>
    <w:rsid w:val="000A00B9"/>
    <w:rsid w:val="000A17D8"/>
    <w:rsid w:val="000B0159"/>
    <w:rsid w:val="000B079B"/>
    <w:rsid w:val="000B35AC"/>
    <w:rsid w:val="000C144E"/>
    <w:rsid w:val="000C1C9C"/>
    <w:rsid w:val="000D2DF6"/>
    <w:rsid w:val="000D4CFF"/>
    <w:rsid w:val="000D6E34"/>
    <w:rsid w:val="000E0F67"/>
    <w:rsid w:val="000E1B37"/>
    <w:rsid w:val="000E3D72"/>
    <w:rsid w:val="000F0CDD"/>
    <w:rsid w:val="000F2870"/>
    <w:rsid w:val="000F34D9"/>
    <w:rsid w:val="000F500A"/>
    <w:rsid w:val="000F648C"/>
    <w:rsid w:val="001043AD"/>
    <w:rsid w:val="00104F8E"/>
    <w:rsid w:val="00110088"/>
    <w:rsid w:val="00110D52"/>
    <w:rsid w:val="00110DC7"/>
    <w:rsid w:val="0011282D"/>
    <w:rsid w:val="0011767C"/>
    <w:rsid w:val="00117DC6"/>
    <w:rsid w:val="00122B45"/>
    <w:rsid w:val="00126CD1"/>
    <w:rsid w:val="001310CD"/>
    <w:rsid w:val="001323B4"/>
    <w:rsid w:val="00133686"/>
    <w:rsid w:val="00134073"/>
    <w:rsid w:val="00134C3B"/>
    <w:rsid w:val="00136A54"/>
    <w:rsid w:val="00143099"/>
    <w:rsid w:val="00143FCB"/>
    <w:rsid w:val="00145C6F"/>
    <w:rsid w:val="00145E33"/>
    <w:rsid w:val="0014622C"/>
    <w:rsid w:val="0015177C"/>
    <w:rsid w:val="001533A0"/>
    <w:rsid w:val="00155110"/>
    <w:rsid w:val="001574A4"/>
    <w:rsid w:val="00165158"/>
    <w:rsid w:val="001674C5"/>
    <w:rsid w:val="00170CAB"/>
    <w:rsid w:val="00172919"/>
    <w:rsid w:val="001735AA"/>
    <w:rsid w:val="0017633D"/>
    <w:rsid w:val="00176E51"/>
    <w:rsid w:val="0018081B"/>
    <w:rsid w:val="00190D64"/>
    <w:rsid w:val="00196637"/>
    <w:rsid w:val="0019680E"/>
    <w:rsid w:val="001A08E1"/>
    <w:rsid w:val="001A7B67"/>
    <w:rsid w:val="001B0E14"/>
    <w:rsid w:val="001B1799"/>
    <w:rsid w:val="001B45D4"/>
    <w:rsid w:val="001B757F"/>
    <w:rsid w:val="001C6F0B"/>
    <w:rsid w:val="001D3A99"/>
    <w:rsid w:val="001D7000"/>
    <w:rsid w:val="001D7E30"/>
    <w:rsid w:val="001E4B9F"/>
    <w:rsid w:val="001E54E2"/>
    <w:rsid w:val="001E5EC1"/>
    <w:rsid w:val="001E7177"/>
    <w:rsid w:val="001F1FD4"/>
    <w:rsid w:val="001F275C"/>
    <w:rsid w:val="001F4AC7"/>
    <w:rsid w:val="001F5749"/>
    <w:rsid w:val="00200041"/>
    <w:rsid w:val="00200E6F"/>
    <w:rsid w:val="002014A7"/>
    <w:rsid w:val="0020197E"/>
    <w:rsid w:val="00207A4D"/>
    <w:rsid w:val="002110F7"/>
    <w:rsid w:val="00213DE0"/>
    <w:rsid w:val="00220DD8"/>
    <w:rsid w:val="00223753"/>
    <w:rsid w:val="002350CE"/>
    <w:rsid w:val="00236ADD"/>
    <w:rsid w:val="00242038"/>
    <w:rsid w:val="002433D5"/>
    <w:rsid w:val="00246661"/>
    <w:rsid w:val="00253014"/>
    <w:rsid w:val="00257009"/>
    <w:rsid w:val="00257433"/>
    <w:rsid w:val="002620FD"/>
    <w:rsid w:val="0026383C"/>
    <w:rsid w:val="0026538A"/>
    <w:rsid w:val="002660F5"/>
    <w:rsid w:val="002667F9"/>
    <w:rsid w:val="00267DD3"/>
    <w:rsid w:val="0027007A"/>
    <w:rsid w:val="0027670B"/>
    <w:rsid w:val="00281CE3"/>
    <w:rsid w:val="00281D4E"/>
    <w:rsid w:val="0028705D"/>
    <w:rsid w:val="00287F1A"/>
    <w:rsid w:val="002A1D55"/>
    <w:rsid w:val="002A2155"/>
    <w:rsid w:val="002A35F2"/>
    <w:rsid w:val="002A4C31"/>
    <w:rsid w:val="002B04B1"/>
    <w:rsid w:val="002B05B3"/>
    <w:rsid w:val="002B30E0"/>
    <w:rsid w:val="002B6FE0"/>
    <w:rsid w:val="002C0CCC"/>
    <w:rsid w:val="002C132C"/>
    <w:rsid w:val="002C14F7"/>
    <w:rsid w:val="002C2CDB"/>
    <w:rsid w:val="002C2EF6"/>
    <w:rsid w:val="002C5985"/>
    <w:rsid w:val="002D54F5"/>
    <w:rsid w:val="002E037B"/>
    <w:rsid w:val="002E7E69"/>
    <w:rsid w:val="002F1DAF"/>
    <w:rsid w:val="002F2318"/>
    <w:rsid w:val="002F29DB"/>
    <w:rsid w:val="002F578C"/>
    <w:rsid w:val="0030014D"/>
    <w:rsid w:val="00300933"/>
    <w:rsid w:val="00302695"/>
    <w:rsid w:val="00303F6C"/>
    <w:rsid w:val="00304FA4"/>
    <w:rsid w:val="003071EC"/>
    <w:rsid w:val="00313D71"/>
    <w:rsid w:val="00314EAB"/>
    <w:rsid w:val="00315D61"/>
    <w:rsid w:val="0032184B"/>
    <w:rsid w:val="00326333"/>
    <w:rsid w:val="0032776A"/>
    <w:rsid w:val="00327B2A"/>
    <w:rsid w:val="00331E36"/>
    <w:rsid w:val="0033293B"/>
    <w:rsid w:val="0034045F"/>
    <w:rsid w:val="003424EA"/>
    <w:rsid w:val="00345CF8"/>
    <w:rsid w:val="00346339"/>
    <w:rsid w:val="00346374"/>
    <w:rsid w:val="00347F3B"/>
    <w:rsid w:val="00355A7B"/>
    <w:rsid w:val="0035626B"/>
    <w:rsid w:val="0036029E"/>
    <w:rsid w:val="003644D6"/>
    <w:rsid w:val="00364831"/>
    <w:rsid w:val="003654D6"/>
    <w:rsid w:val="0037295C"/>
    <w:rsid w:val="0037302C"/>
    <w:rsid w:val="003763A7"/>
    <w:rsid w:val="00382FE1"/>
    <w:rsid w:val="003862CE"/>
    <w:rsid w:val="00396CFE"/>
    <w:rsid w:val="003A1F89"/>
    <w:rsid w:val="003A2352"/>
    <w:rsid w:val="003A32C4"/>
    <w:rsid w:val="003A3F48"/>
    <w:rsid w:val="003A4C52"/>
    <w:rsid w:val="003A6EEC"/>
    <w:rsid w:val="003A7922"/>
    <w:rsid w:val="003B27AF"/>
    <w:rsid w:val="003B5AB4"/>
    <w:rsid w:val="003C01BD"/>
    <w:rsid w:val="003C333C"/>
    <w:rsid w:val="003C34AF"/>
    <w:rsid w:val="003C41D7"/>
    <w:rsid w:val="003C75E4"/>
    <w:rsid w:val="003D227F"/>
    <w:rsid w:val="003D649B"/>
    <w:rsid w:val="003E3788"/>
    <w:rsid w:val="003E397B"/>
    <w:rsid w:val="003E4306"/>
    <w:rsid w:val="003E58D7"/>
    <w:rsid w:val="003E711D"/>
    <w:rsid w:val="003E77AF"/>
    <w:rsid w:val="003E7F67"/>
    <w:rsid w:val="003F1948"/>
    <w:rsid w:val="004004B5"/>
    <w:rsid w:val="004014AD"/>
    <w:rsid w:val="00403044"/>
    <w:rsid w:val="00404D40"/>
    <w:rsid w:val="00405F61"/>
    <w:rsid w:val="004060CC"/>
    <w:rsid w:val="00406117"/>
    <w:rsid w:val="00407A5A"/>
    <w:rsid w:val="004104AE"/>
    <w:rsid w:val="004113FF"/>
    <w:rsid w:val="0041142D"/>
    <w:rsid w:val="00411724"/>
    <w:rsid w:val="00413555"/>
    <w:rsid w:val="004145CB"/>
    <w:rsid w:val="004151DA"/>
    <w:rsid w:val="0042182D"/>
    <w:rsid w:val="004242BF"/>
    <w:rsid w:val="00424725"/>
    <w:rsid w:val="0042509F"/>
    <w:rsid w:val="00425AC8"/>
    <w:rsid w:val="004333D7"/>
    <w:rsid w:val="00434753"/>
    <w:rsid w:val="0043509D"/>
    <w:rsid w:val="00435DF4"/>
    <w:rsid w:val="004403CF"/>
    <w:rsid w:val="0044314A"/>
    <w:rsid w:val="004431FB"/>
    <w:rsid w:val="00443D3D"/>
    <w:rsid w:val="0044633E"/>
    <w:rsid w:val="00447BB2"/>
    <w:rsid w:val="0045112B"/>
    <w:rsid w:val="00452D75"/>
    <w:rsid w:val="00454B58"/>
    <w:rsid w:val="004554A8"/>
    <w:rsid w:val="00455A10"/>
    <w:rsid w:val="00457A4C"/>
    <w:rsid w:val="00457CAC"/>
    <w:rsid w:val="00462970"/>
    <w:rsid w:val="00472001"/>
    <w:rsid w:val="004739F4"/>
    <w:rsid w:val="004753C2"/>
    <w:rsid w:val="00477CDD"/>
    <w:rsid w:val="00480857"/>
    <w:rsid w:val="00480998"/>
    <w:rsid w:val="0048402F"/>
    <w:rsid w:val="00484B64"/>
    <w:rsid w:val="0048513F"/>
    <w:rsid w:val="00486A05"/>
    <w:rsid w:val="004910FF"/>
    <w:rsid w:val="0049344C"/>
    <w:rsid w:val="00493C55"/>
    <w:rsid w:val="004970A4"/>
    <w:rsid w:val="00497E54"/>
    <w:rsid w:val="00497FBB"/>
    <w:rsid w:val="004A0F9C"/>
    <w:rsid w:val="004A2BF3"/>
    <w:rsid w:val="004A414C"/>
    <w:rsid w:val="004A52F4"/>
    <w:rsid w:val="004A6F5E"/>
    <w:rsid w:val="004B0521"/>
    <w:rsid w:val="004B068E"/>
    <w:rsid w:val="004B3594"/>
    <w:rsid w:val="004B3955"/>
    <w:rsid w:val="004B67BE"/>
    <w:rsid w:val="004C1B49"/>
    <w:rsid w:val="004C4E8D"/>
    <w:rsid w:val="004C6A28"/>
    <w:rsid w:val="004D2BEC"/>
    <w:rsid w:val="004D304E"/>
    <w:rsid w:val="004D3D96"/>
    <w:rsid w:val="004E4DD9"/>
    <w:rsid w:val="004F30A1"/>
    <w:rsid w:val="004F38E3"/>
    <w:rsid w:val="004F713F"/>
    <w:rsid w:val="0050019D"/>
    <w:rsid w:val="00500596"/>
    <w:rsid w:val="005058A7"/>
    <w:rsid w:val="005103EA"/>
    <w:rsid w:val="005114BB"/>
    <w:rsid w:val="00511CA2"/>
    <w:rsid w:val="00516B27"/>
    <w:rsid w:val="0052069F"/>
    <w:rsid w:val="00526249"/>
    <w:rsid w:val="00530A03"/>
    <w:rsid w:val="00531DE6"/>
    <w:rsid w:val="00534C26"/>
    <w:rsid w:val="00537770"/>
    <w:rsid w:val="00541F6D"/>
    <w:rsid w:val="005429C7"/>
    <w:rsid w:val="005443DF"/>
    <w:rsid w:val="005678B2"/>
    <w:rsid w:val="0057084C"/>
    <w:rsid w:val="00570E12"/>
    <w:rsid w:val="00571164"/>
    <w:rsid w:val="00571246"/>
    <w:rsid w:val="005726AC"/>
    <w:rsid w:val="00572F19"/>
    <w:rsid w:val="00573853"/>
    <w:rsid w:val="00575871"/>
    <w:rsid w:val="005768BB"/>
    <w:rsid w:val="00590BE0"/>
    <w:rsid w:val="00592982"/>
    <w:rsid w:val="0059467A"/>
    <w:rsid w:val="00594A6F"/>
    <w:rsid w:val="0059640F"/>
    <w:rsid w:val="005A229C"/>
    <w:rsid w:val="005A363D"/>
    <w:rsid w:val="005A4D16"/>
    <w:rsid w:val="005B157D"/>
    <w:rsid w:val="005B5D68"/>
    <w:rsid w:val="005B7089"/>
    <w:rsid w:val="005C098A"/>
    <w:rsid w:val="005C3949"/>
    <w:rsid w:val="005C4186"/>
    <w:rsid w:val="005C6A86"/>
    <w:rsid w:val="005D08D8"/>
    <w:rsid w:val="005D31BE"/>
    <w:rsid w:val="005D74E3"/>
    <w:rsid w:val="005D754A"/>
    <w:rsid w:val="005E2AF4"/>
    <w:rsid w:val="005E4FC7"/>
    <w:rsid w:val="005F1AC3"/>
    <w:rsid w:val="005F7096"/>
    <w:rsid w:val="006008A8"/>
    <w:rsid w:val="0060270C"/>
    <w:rsid w:val="00602D87"/>
    <w:rsid w:val="00611E67"/>
    <w:rsid w:val="006125A1"/>
    <w:rsid w:val="006126EB"/>
    <w:rsid w:val="00615B25"/>
    <w:rsid w:val="00616628"/>
    <w:rsid w:val="00617E26"/>
    <w:rsid w:val="00622682"/>
    <w:rsid w:val="0062585A"/>
    <w:rsid w:val="00626625"/>
    <w:rsid w:val="006266AF"/>
    <w:rsid w:val="00627F25"/>
    <w:rsid w:val="00634B0D"/>
    <w:rsid w:val="00636CC2"/>
    <w:rsid w:val="00637DF7"/>
    <w:rsid w:val="00642987"/>
    <w:rsid w:val="00642BB4"/>
    <w:rsid w:val="006462B0"/>
    <w:rsid w:val="006464CD"/>
    <w:rsid w:val="00647A88"/>
    <w:rsid w:val="006504AF"/>
    <w:rsid w:val="00652632"/>
    <w:rsid w:val="00652FE3"/>
    <w:rsid w:val="00657441"/>
    <w:rsid w:val="00661661"/>
    <w:rsid w:val="006626BD"/>
    <w:rsid w:val="00664AD4"/>
    <w:rsid w:val="0067054D"/>
    <w:rsid w:val="006719CE"/>
    <w:rsid w:val="0067286E"/>
    <w:rsid w:val="00672A12"/>
    <w:rsid w:val="00676FDC"/>
    <w:rsid w:val="00683476"/>
    <w:rsid w:val="006848B5"/>
    <w:rsid w:val="00691C1A"/>
    <w:rsid w:val="00695B35"/>
    <w:rsid w:val="006A26AB"/>
    <w:rsid w:val="006A4281"/>
    <w:rsid w:val="006A43C7"/>
    <w:rsid w:val="006B1D67"/>
    <w:rsid w:val="006B29F3"/>
    <w:rsid w:val="006C37C9"/>
    <w:rsid w:val="006C3A23"/>
    <w:rsid w:val="006C4808"/>
    <w:rsid w:val="006C4940"/>
    <w:rsid w:val="006C5F05"/>
    <w:rsid w:val="006D1DC4"/>
    <w:rsid w:val="006D48D4"/>
    <w:rsid w:val="006D5219"/>
    <w:rsid w:val="006D5AC7"/>
    <w:rsid w:val="006E00C3"/>
    <w:rsid w:val="006E186C"/>
    <w:rsid w:val="006E22F0"/>
    <w:rsid w:val="006E5AE4"/>
    <w:rsid w:val="006E6FBF"/>
    <w:rsid w:val="006F1034"/>
    <w:rsid w:val="006F26CC"/>
    <w:rsid w:val="006F3BC1"/>
    <w:rsid w:val="006F745E"/>
    <w:rsid w:val="007003E9"/>
    <w:rsid w:val="0070167B"/>
    <w:rsid w:val="007030A5"/>
    <w:rsid w:val="007055A4"/>
    <w:rsid w:val="00705A2F"/>
    <w:rsid w:val="00706213"/>
    <w:rsid w:val="00710F5E"/>
    <w:rsid w:val="007110EB"/>
    <w:rsid w:val="0071239A"/>
    <w:rsid w:val="00716157"/>
    <w:rsid w:val="00720DA3"/>
    <w:rsid w:val="00721984"/>
    <w:rsid w:val="0072651C"/>
    <w:rsid w:val="00726A4A"/>
    <w:rsid w:val="0072795C"/>
    <w:rsid w:val="00727FC3"/>
    <w:rsid w:val="00731887"/>
    <w:rsid w:val="00735D67"/>
    <w:rsid w:val="00737D79"/>
    <w:rsid w:val="00741CC6"/>
    <w:rsid w:val="00745014"/>
    <w:rsid w:val="00747AEA"/>
    <w:rsid w:val="0075245C"/>
    <w:rsid w:val="00756047"/>
    <w:rsid w:val="00762420"/>
    <w:rsid w:val="00765058"/>
    <w:rsid w:val="007651B8"/>
    <w:rsid w:val="0076696B"/>
    <w:rsid w:val="0077249A"/>
    <w:rsid w:val="0077365C"/>
    <w:rsid w:val="00774F6A"/>
    <w:rsid w:val="00781098"/>
    <w:rsid w:val="00785FFF"/>
    <w:rsid w:val="0078712B"/>
    <w:rsid w:val="00787808"/>
    <w:rsid w:val="0079745A"/>
    <w:rsid w:val="007A140D"/>
    <w:rsid w:val="007A457E"/>
    <w:rsid w:val="007A4ED7"/>
    <w:rsid w:val="007A59AB"/>
    <w:rsid w:val="007A7ED7"/>
    <w:rsid w:val="007B1985"/>
    <w:rsid w:val="007B37E3"/>
    <w:rsid w:val="007B6A57"/>
    <w:rsid w:val="007B7228"/>
    <w:rsid w:val="007B7F1C"/>
    <w:rsid w:val="007C3D16"/>
    <w:rsid w:val="007C61D0"/>
    <w:rsid w:val="007C7866"/>
    <w:rsid w:val="007D0EE5"/>
    <w:rsid w:val="007E0315"/>
    <w:rsid w:val="007E1015"/>
    <w:rsid w:val="007E2F4F"/>
    <w:rsid w:val="007E4A76"/>
    <w:rsid w:val="007E4EC8"/>
    <w:rsid w:val="007E5F65"/>
    <w:rsid w:val="00800665"/>
    <w:rsid w:val="00800734"/>
    <w:rsid w:val="00801865"/>
    <w:rsid w:val="00807628"/>
    <w:rsid w:val="008110A0"/>
    <w:rsid w:val="00811EB5"/>
    <w:rsid w:val="008150EA"/>
    <w:rsid w:val="0081549B"/>
    <w:rsid w:val="008262F5"/>
    <w:rsid w:val="00833233"/>
    <w:rsid w:val="008334C0"/>
    <w:rsid w:val="0083451D"/>
    <w:rsid w:val="00835026"/>
    <w:rsid w:val="00837D48"/>
    <w:rsid w:val="008413DF"/>
    <w:rsid w:val="00845F7F"/>
    <w:rsid w:val="0085397A"/>
    <w:rsid w:val="00853F7F"/>
    <w:rsid w:val="00855C59"/>
    <w:rsid w:val="008563F9"/>
    <w:rsid w:val="00856C44"/>
    <w:rsid w:val="008575C6"/>
    <w:rsid w:val="00861C92"/>
    <w:rsid w:val="00863F15"/>
    <w:rsid w:val="0086598B"/>
    <w:rsid w:val="00866814"/>
    <w:rsid w:val="00874A43"/>
    <w:rsid w:val="0087665E"/>
    <w:rsid w:val="00881822"/>
    <w:rsid w:val="00886A3F"/>
    <w:rsid w:val="00892AD4"/>
    <w:rsid w:val="00895CB7"/>
    <w:rsid w:val="00897FAD"/>
    <w:rsid w:val="008A61E8"/>
    <w:rsid w:val="008A6910"/>
    <w:rsid w:val="008A7C02"/>
    <w:rsid w:val="008B0B15"/>
    <w:rsid w:val="008B13CD"/>
    <w:rsid w:val="008B4EDD"/>
    <w:rsid w:val="008C13C9"/>
    <w:rsid w:val="008C14C8"/>
    <w:rsid w:val="008C34BC"/>
    <w:rsid w:val="008C5CE3"/>
    <w:rsid w:val="008D01AA"/>
    <w:rsid w:val="008D7934"/>
    <w:rsid w:val="008E141C"/>
    <w:rsid w:val="008E27B0"/>
    <w:rsid w:val="008E31F1"/>
    <w:rsid w:val="008E32B6"/>
    <w:rsid w:val="008F0B91"/>
    <w:rsid w:val="008F1208"/>
    <w:rsid w:val="008F2138"/>
    <w:rsid w:val="008F5E60"/>
    <w:rsid w:val="00904AAB"/>
    <w:rsid w:val="00905BA2"/>
    <w:rsid w:val="0091039C"/>
    <w:rsid w:val="009105D5"/>
    <w:rsid w:val="0091472B"/>
    <w:rsid w:val="0091537B"/>
    <w:rsid w:val="00917AC2"/>
    <w:rsid w:val="00923568"/>
    <w:rsid w:val="00923B35"/>
    <w:rsid w:val="009242E4"/>
    <w:rsid w:val="0092565D"/>
    <w:rsid w:val="00927D13"/>
    <w:rsid w:val="00931270"/>
    <w:rsid w:val="0093163C"/>
    <w:rsid w:val="00932C08"/>
    <w:rsid w:val="0093494C"/>
    <w:rsid w:val="00935F4E"/>
    <w:rsid w:val="00937812"/>
    <w:rsid w:val="009439A6"/>
    <w:rsid w:val="00945AF4"/>
    <w:rsid w:val="00947EF4"/>
    <w:rsid w:val="009520D7"/>
    <w:rsid w:val="009554DE"/>
    <w:rsid w:val="00955A34"/>
    <w:rsid w:val="00967844"/>
    <w:rsid w:val="00970E3C"/>
    <w:rsid w:val="00971829"/>
    <w:rsid w:val="00976BBB"/>
    <w:rsid w:val="00981B00"/>
    <w:rsid w:val="009825B7"/>
    <w:rsid w:val="009862AE"/>
    <w:rsid w:val="009869A5"/>
    <w:rsid w:val="00993246"/>
    <w:rsid w:val="00997A60"/>
    <w:rsid w:val="009A02BE"/>
    <w:rsid w:val="009A4FB7"/>
    <w:rsid w:val="009A6415"/>
    <w:rsid w:val="009B6FFA"/>
    <w:rsid w:val="009C0280"/>
    <w:rsid w:val="009C0A07"/>
    <w:rsid w:val="009C4EB6"/>
    <w:rsid w:val="009C6F8B"/>
    <w:rsid w:val="009D0C79"/>
    <w:rsid w:val="009D1535"/>
    <w:rsid w:val="009D21CB"/>
    <w:rsid w:val="009D3DF1"/>
    <w:rsid w:val="009D509E"/>
    <w:rsid w:val="009D58F7"/>
    <w:rsid w:val="009D745C"/>
    <w:rsid w:val="009E3C35"/>
    <w:rsid w:val="009E40C9"/>
    <w:rsid w:val="009E580F"/>
    <w:rsid w:val="009E7163"/>
    <w:rsid w:val="009F0AE9"/>
    <w:rsid w:val="009F3035"/>
    <w:rsid w:val="009F3CB9"/>
    <w:rsid w:val="009F42FD"/>
    <w:rsid w:val="009F4B65"/>
    <w:rsid w:val="009F6AA4"/>
    <w:rsid w:val="009F6B44"/>
    <w:rsid w:val="00A008E7"/>
    <w:rsid w:val="00A04BAE"/>
    <w:rsid w:val="00A04C16"/>
    <w:rsid w:val="00A06CC4"/>
    <w:rsid w:val="00A111DD"/>
    <w:rsid w:val="00A201D9"/>
    <w:rsid w:val="00A20217"/>
    <w:rsid w:val="00A20EDB"/>
    <w:rsid w:val="00A2559F"/>
    <w:rsid w:val="00A267F6"/>
    <w:rsid w:val="00A35625"/>
    <w:rsid w:val="00A35B9B"/>
    <w:rsid w:val="00A36885"/>
    <w:rsid w:val="00A373A0"/>
    <w:rsid w:val="00A37E62"/>
    <w:rsid w:val="00A41988"/>
    <w:rsid w:val="00A422D0"/>
    <w:rsid w:val="00A44B80"/>
    <w:rsid w:val="00A5042D"/>
    <w:rsid w:val="00A50DC5"/>
    <w:rsid w:val="00A511C4"/>
    <w:rsid w:val="00A51A6F"/>
    <w:rsid w:val="00A566D5"/>
    <w:rsid w:val="00A5670E"/>
    <w:rsid w:val="00A56EF6"/>
    <w:rsid w:val="00A635D9"/>
    <w:rsid w:val="00A635F7"/>
    <w:rsid w:val="00A63859"/>
    <w:rsid w:val="00A64E77"/>
    <w:rsid w:val="00A6518E"/>
    <w:rsid w:val="00A653B2"/>
    <w:rsid w:val="00A67391"/>
    <w:rsid w:val="00A67D6C"/>
    <w:rsid w:val="00A75C72"/>
    <w:rsid w:val="00A83125"/>
    <w:rsid w:val="00A94C9D"/>
    <w:rsid w:val="00A950F3"/>
    <w:rsid w:val="00A952C6"/>
    <w:rsid w:val="00A95647"/>
    <w:rsid w:val="00A95C41"/>
    <w:rsid w:val="00A95E88"/>
    <w:rsid w:val="00AA255F"/>
    <w:rsid w:val="00AA2EE1"/>
    <w:rsid w:val="00AA70A9"/>
    <w:rsid w:val="00AB2788"/>
    <w:rsid w:val="00AB5271"/>
    <w:rsid w:val="00AD3C26"/>
    <w:rsid w:val="00AD5970"/>
    <w:rsid w:val="00AD5C66"/>
    <w:rsid w:val="00AE0160"/>
    <w:rsid w:val="00AE0161"/>
    <w:rsid w:val="00AE170A"/>
    <w:rsid w:val="00AE7524"/>
    <w:rsid w:val="00AF33D7"/>
    <w:rsid w:val="00AF59DF"/>
    <w:rsid w:val="00AF5C3C"/>
    <w:rsid w:val="00B00F55"/>
    <w:rsid w:val="00B00FDA"/>
    <w:rsid w:val="00B05D4C"/>
    <w:rsid w:val="00B0680E"/>
    <w:rsid w:val="00B10139"/>
    <w:rsid w:val="00B10547"/>
    <w:rsid w:val="00B10C31"/>
    <w:rsid w:val="00B12A05"/>
    <w:rsid w:val="00B2165F"/>
    <w:rsid w:val="00B219BC"/>
    <w:rsid w:val="00B23079"/>
    <w:rsid w:val="00B255B8"/>
    <w:rsid w:val="00B267E7"/>
    <w:rsid w:val="00B34020"/>
    <w:rsid w:val="00B3561B"/>
    <w:rsid w:val="00B36BBD"/>
    <w:rsid w:val="00B448E8"/>
    <w:rsid w:val="00B5285F"/>
    <w:rsid w:val="00B615DA"/>
    <w:rsid w:val="00B622C4"/>
    <w:rsid w:val="00B6252B"/>
    <w:rsid w:val="00B63D0A"/>
    <w:rsid w:val="00B67C75"/>
    <w:rsid w:val="00B67C92"/>
    <w:rsid w:val="00B7262C"/>
    <w:rsid w:val="00B744C5"/>
    <w:rsid w:val="00B746E1"/>
    <w:rsid w:val="00B8383A"/>
    <w:rsid w:val="00B84941"/>
    <w:rsid w:val="00B87823"/>
    <w:rsid w:val="00B87D59"/>
    <w:rsid w:val="00B924FB"/>
    <w:rsid w:val="00B92AA3"/>
    <w:rsid w:val="00BA0486"/>
    <w:rsid w:val="00BA2738"/>
    <w:rsid w:val="00BA6C93"/>
    <w:rsid w:val="00BB0127"/>
    <w:rsid w:val="00BB1267"/>
    <w:rsid w:val="00BB19F4"/>
    <w:rsid w:val="00BB2A22"/>
    <w:rsid w:val="00BC7A2E"/>
    <w:rsid w:val="00BC7BBC"/>
    <w:rsid w:val="00BD026D"/>
    <w:rsid w:val="00BD2751"/>
    <w:rsid w:val="00BD7537"/>
    <w:rsid w:val="00BE3C17"/>
    <w:rsid w:val="00BE6E56"/>
    <w:rsid w:val="00BE7E04"/>
    <w:rsid w:val="00BF1EAF"/>
    <w:rsid w:val="00BF6AC3"/>
    <w:rsid w:val="00BF6E46"/>
    <w:rsid w:val="00C00DA0"/>
    <w:rsid w:val="00C02B96"/>
    <w:rsid w:val="00C0417D"/>
    <w:rsid w:val="00C05C06"/>
    <w:rsid w:val="00C06E9C"/>
    <w:rsid w:val="00C115B3"/>
    <w:rsid w:val="00C11779"/>
    <w:rsid w:val="00C13AE5"/>
    <w:rsid w:val="00C13E0E"/>
    <w:rsid w:val="00C1467C"/>
    <w:rsid w:val="00C14B78"/>
    <w:rsid w:val="00C15F89"/>
    <w:rsid w:val="00C203EC"/>
    <w:rsid w:val="00C2313E"/>
    <w:rsid w:val="00C23EB3"/>
    <w:rsid w:val="00C2417B"/>
    <w:rsid w:val="00C24ED4"/>
    <w:rsid w:val="00C273EE"/>
    <w:rsid w:val="00C31A7D"/>
    <w:rsid w:val="00C33107"/>
    <w:rsid w:val="00C34C01"/>
    <w:rsid w:val="00C37BC5"/>
    <w:rsid w:val="00C40BF8"/>
    <w:rsid w:val="00C413F1"/>
    <w:rsid w:val="00C47B03"/>
    <w:rsid w:val="00C51890"/>
    <w:rsid w:val="00C547C9"/>
    <w:rsid w:val="00C55F52"/>
    <w:rsid w:val="00C60AD8"/>
    <w:rsid w:val="00C6105A"/>
    <w:rsid w:val="00C61083"/>
    <w:rsid w:val="00C61BE2"/>
    <w:rsid w:val="00C67701"/>
    <w:rsid w:val="00C7232C"/>
    <w:rsid w:val="00C73754"/>
    <w:rsid w:val="00C757DB"/>
    <w:rsid w:val="00C76539"/>
    <w:rsid w:val="00C77438"/>
    <w:rsid w:val="00C77CD0"/>
    <w:rsid w:val="00C80F1F"/>
    <w:rsid w:val="00C84EF5"/>
    <w:rsid w:val="00C86A6D"/>
    <w:rsid w:val="00C91232"/>
    <w:rsid w:val="00C93676"/>
    <w:rsid w:val="00C93D15"/>
    <w:rsid w:val="00C94C71"/>
    <w:rsid w:val="00C9739A"/>
    <w:rsid w:val="00CA3E43"/>
    <w:rsid w:val="00CA57B2"/>
    <w:rsid w:val="00CB4D9C"/>
    <w:rsid w:val="00CB7725"/>
    <w:rsid w:val="00CC304E"/>
    <w:rsid w:val="00CC53E3"/>
    <w:rsid w:val="00CD12AC"/>
    <w:rsid w:val="00CD336F"/>
    <w:rsid w:val="00CD33E8"/>
    <w:rsid w:val="00CD62A1"/>
    <w:rsid w:val="00CD6A9C"/>
    <w:rsid w:val="00CD798E"/>
    <w:rsid w:val="00CE1D93"/>
    <w:rsid w:val="00CE263B"/>
    <w:rsid w:val="00CF0CA7"/>
    <w:rsid w:val="00CF2CD1"/>
    <w:rsid w:val="00CF3BAB"/>
    <w:rsid w:val="00CF7E8F"/>
    <w:rsid w:val="00D01F1C"/>
    <w:rsid w:val="00D076DD"/>
    <w:rsid w:val="00D121D5"/>
    <w:rsid w:val="00D1321D"/>
    <w:rsid w:val="00D20121"/>
    <w:rsid w:val="00D25848"/>
    <w:rsid w:val="00D27239"/>
    <w:rsid w:val="00D27837"/>
    <w:rsid w:val="00D31877"/>
    <w:rsid w:val="00D33332"/>
    <w:rsid w:val="00D36624"/>
    <w:rsid w:val="00D36A04"/>
    <w:rsid w:val="00D41203"/>
    <w:rsid w:val="00D44758"/>
    <w:rsid w:val="00D455D0"/>
    <w:rsid w:val="00D45CE6"/>
    <w:rsid w:val="00D45EAD"/>
    <w:rsid w:val="00D464F3"/>
    <w:rsid w:val="00D51E19"/>
    <w:rsid w:val="00D547C3"/>
    <w:rsid w:val="00D54A0A"/>
    <w:rsid w:val="00D55D12"/>
    <w:rsid w:val="00D56418"/>
    <w:rsid w:val="00D603FE"/>
    <w:rsid w:val="00D642FE"/>
    <w:rsid w:val="00D65040"/>
    <w:rsid w:val="00D67B1D"/>
    <w:rsid w:val="00D72D89"/>
    <w:rsid w:val="00D72FDD"/>
    <w:rsid w:val="00D73324"/>
    <w:rsid w:val="00D73F3B"/>
    <w:rsid w:val="00D74F8A"/>
    <w:rsid w:val="00D755A5"/>
    <w:rsid w:val="00D8103B"/>
    <w:rsid w:val="00D975E0"/>
    <w:rsid w:val="00DA00D8"/>
    <w:rsid w:val="00DA3D67"/>
    <w:rsid w:val="00DA4644"/>
    <w:rsid w:val="00DA470D"/>
    <w:rsid w:val="00DA4DA9"/>
    <w:rsid w:val="00DB0C65"/>
    <w:rsid w:val="00DB41A1"/>
    <w:rsid w:val="00DB48C0"/>
    <w:rsid w:val="00DC3257"/>
    <w:rsid w:val="00DC3616"/>
    <w:rsid w:val="00DC76A1"/>
    <w:rsid w:val="00DC7D65"/>
    <w:rsid w:val="00DD4C51"/>
    <w:rsid w:val="00DE0FD3"/>
    <w:rsid w:val="00DE3114"/>
    <w:rsid w:val="00DE67C8"/>
    <w:rsid w:val="00DE68F7"/>
    <w:rsid w:val="00DF1A40"/>
    <w:rsid w:val="00DF366D"/>
    <w:rsid w:val="00DF4AC5"/>
    <w:rsid w:val="00E01E38"/>
    <w:rsid w:val="00E03476"/>
    <w:rsid w:val="00E04C13"/>
    <w:rsid w:val="00E05637"/>
    <w:rsid w:val="00E109D6"/>
    <w:rsid w:val="00E129D5"/>
    <w:rsid w:val="00E16C0E"/>
    <w:rsid w:val="00E200BC"/>
    <w:rsid w:val="00E21610"/>
    <w:rsid w:val="00E23219"/>
    <w:rsid w:val="00E256A7"/>
    <w:rsid w:val="00E312E4"/>
    <w:rsid w:val="00E319E7"/>
    <w:rsid w:val="00E32FDE"/>
    <w:rsid w:val="00E35122"/>
    <w:rsid w:val="00E44636"/>
    <w:rsid w:val="00E4494A"/>
    <w:rsid w:val="00E458A1"/>
    <w:rsid w:val="00E46461"/>
    <w:rsid w:val="00E4716D"/>
    <w:rsid w:val="00E47CB9"/>
    <w:rsid w:val="00E54549"/>
    <w:rsid w:val="00E54A5F"/>
    <w:rsid w:val="00E57DFA"/>
    <w:rsid w:val="00E6447F"/>
    <w:rsid w:val="00E6448E"/>
    <w:rsid w:val="00E6551E"/>
    <w:rsid w:val="00E721E7"/>
    <w:rsid w:val="00E73419"/>
    <w:rsid w:val="00E7715E"/>
    <w:rsid w:val="00E82BB0"/>
    <w:rsid w:val="00E83C7B"/>
    <w:rsid w:val="00E92861"/>
    <w:rsid w:val="00E952FF"/>
    <w:rsid w:val="00E95A05"/>
    <w:rsid w:val="00E9653A"/>
    <w:rsid w:val="00E966A0"/>
    <w:rsid w:val="00EA0925"/>
    <w:rsid w:val="00EA14F1"/>
    <w:rsid w:val="00EA3E65"/>
    <w:rsid w:val="00EB4461"/>
    <w:rsid w:val="00EB6C6B"/>
    <w:rsid w:val="00EC0B1D"/>
    <w:rsid w:val="00EC0E0D"/>
    <w:rsid w:val="00EC1CCA"/>
    <w:rsid w:val="00EC46E6"/>
    <w:rsid w:val="00ED07A4"/>
    <w:rsid w:val="00ED56DE"/>
    <w:rsid w:val="00ED5D1D"/>
    <w:rsid w:val="00ED6066"/>
    <w:rsid w:val="00EE0F86"/>
    <w:rsid w:val="00EE61B3"/>
    <w:rsid w:val="00EF023C"/>
    <w:rsid w:val="00EF06A7"/>
    <w:rsid w:val="00F01695"/>
    <w:rsid w:val="00F06BA5"/>
    <w:rsid w:val="00F10978"/>
    <w:rsid w:val="00F12C7E"/>
    <w:rsid w:val="00F14EFE"/>
    <w:rsid w:val="00F201D3"/>
    <w:rsid w:val="00F20CC5"/>
    <w:rsid w:val="00F235F7"/>
    <w:rsid w:val="00F24CBD"/>
    <w:rsid w:val="00F2506A"/>
    <w:rsid w:val="00F3061E"/>
    <w:rsid w:val="00F30E39"/>
    <w:rsid w:val="00F31A50"/>
    <w:rsid w:val="00F359BD"/>
    <w:rsid w:val="00F41176"/>
    <w:rsid w:val="00F446AF"/>
    <w:rsid w:val="00F45C5F"/>
    <w:rsid w:val="00F51470"/>
    <w:rsid w:val="00F5700D"/>
    <w:rsid w:val="00F57E61"/>
    <w:rsid w:val="00F652CA"/>
    <w:rsid w:val="00F653BC"/>
    <w:rsid w:val="00F76D65"/>
    <w:rsid w:val="00F77742"/>
    <w:rsid w:val="00F7778F"/>
    <w:rsid w:val="00F8215F"/>
    <w:rsid w:val="00F856BF"/>
    <w:rsid w:val="00F8606E"/>
    <w:rsid w:val="00F87DCC"/>
    <w:rsid w:val="00F90FF8"/>
    <w:rsid w:val="00F918B0"/>
    <w:rsid w:val="00FA14C5"/>
    <w:rsid w:val="00FA2901"/>
    <w:rsid w:val="00FA46CD"/>
    <w:rsid w:val="00FA6323"/>
    <w:rsid w:val="00FA690B"/>
    <w:rsid w:val="00FB0659"/>
    <w:rsid w:val="00FB18C2"/>
    <w:rsid w:val="00FC0BAA"/>
    <w:rsid w:val="00FC5708"/>
    <w:rsid w:val="00FC6C5B"/>
    <w:rsid w:val="00FD17E1"/>
    <w:rsid w:val="00FE1920"/>
    <w:rsid w:val="00FE1DF4"/>
    <w:rsid w:val="00FE52F4"/>
    <w:rsid w:val="00FE545A"/>
    <w:rsid w:val="00FE7D47"/>
    <w:rsid w:val="00FF14C8"/>
    <w:rsid w:val="00FF4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2A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43D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378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37812"/>
    <w:pPr>
      <w:keepNext/>
      <w:ind w:left="6480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F2F7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F2F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2F7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093630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F2F75"/>
    <w:rPr>
      <w:sz w:val="24"/>
      <w:szCs w:val="24"/>
    </w:rPr>
  </w:style>
  <w:style w:type="paragraph" w:styleId="a5">
    <w:name w:val="Body Text"/>
    <w:basedOn w:val="a"/>
    <w:link w:val="a6"/>
    <w:rsid w:val="00093630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rsid w:val="002F2F75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729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2F75"/>
    <w:rPr>
      <w:sz w:val="0"/>
      <w:szCs w:val="0"/>
    </w:rPr>
  </w:style>
  <w:style w:type="table" w:styleId="a9">
    <w:name w:val="Table Grid"/>
    <w:basedOn w:val="a1"/>
    <w:uiPriority w:val="59"/>
    <w:rsid w:val="00DE6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DE67C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F2F75"/>
    <w:rPr>
      <w:sz w:val="24"/>
      <w:szCs w:val="24"/>
    </w:rPr>
  </w:style>
  <w:style w:type="character" w:styleId="ac">
    <w:name w:val="page number"/>
    <w:basedOn w:val="a0"/>
    <w:uiPriority w:val="99"/>
    <w:rsid w:val="00DE67C8"/>
    <w:rPr>
      <w:rFonts w:cs="Times New Roman"/>
    </w:rPr>
  </w:style>
  <w:style w:type="paragraph" w:styleId="ad">
    <w:name w:val="footer"/>
    <w:basedOn w:val="a"/>
    <w:link w:val="ae"/>
    <w:uiPriority w:val="99"/>
    <w:rsid w:val="00DE67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F2F75"/>
    <w:rPr>
      <w:sz w:val="24"/>
      <w:szCs w:val="24"/>
    </w:rPr>
  </w:style>
  <w:style w:type="paragraph" w:customStyle="1" w:styleId="ConsTitle">
    <w:name w:val="ConsTitle"/>
    <w:uiPriority w:val="99"/>
    <w:rsid w:val="00981B0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43D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uiPriority w:val="99"/>
    <w:qFormat/>
    <w:rsid w:val="002A35F2"/>
    <w:pPr>
      <w:ind w:left="720"/>
      <w:contextualSpacing/>
    </w:pPr>
  </w:style>
  <w:style w:type="table" w:styleId="-2">
    <w:name w:val="Table Web 2"/>
    <w:basedOn w:val="a1"/>
    <w:uiPriority w:val="99"/>
    <w:rsid w:val="00D3662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rsid w:val="00D3662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rsid w:val="00AA2E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1">
    <w:name w:val="Основной текст (3)_"/>
    <w:link w:val="32"/>
    <w:rsid w:val="00326333"/>
    <w:rPr>
      <w:b/>
      <w:bCs/>
      <w:sz w:val="16"/>
      <w:szCs w:val="16"/>
      <w:shd w:val="clear" w:color="auto" w:fill="FFFFFF"/>
    </w:rPr>
  </w:style>
  <w:style w:type="character" w:customStyle="1" w:styleId="Exact">
    <w:name w:val="Основной текст Exact"/>
    <w:rsid w:val="00326333"/>
    <w:rPr>
      <w:rFonts w:ascii="Times New Roman" w:hAnsi="Times New Roman" w:cs="Times New Roman"/>
      <w:spacing w:val="-2"/>
      <w:sz w:val="16"/>
      <w:szCs w:val="16"/>
      <w:u w:val="none"/>
    </w:rPr>
  </w:style>
  <w:style w:type="paragraph" w:customStyle="1" w:styleId="32">
    <w:name w:val="Основной текст (3)"/>
    <w:basedOn w:val="a"/>
    <w:link w:val="31"/>
    <w:rsid w:val="00326333"/>
    <w:pPr>
      <w:widowControl w:val="0"/>
      <w:shd w:val="clear" w:color="auto" w:fill="FFFFFF"/>
      <w:spacing w:after="120" w:line="240" w:lineRule="exact"/>
      <w:jc w:val="center"/>
    </w:pPr>
    <w:rPr>
      <w:b/>
      <w:bCs/>
      <w:sz w:val="16"/>
      <w:szCs w:val="16"/>
    </w:rPr>
  </w:style>
  <w:style w:type="character" w:customStyle="1" w:styleId="41">
    <w:name w:val="Основной текст (4)_"/>
    <w:link w:val="42"/>
    <w:rsid w:val="006125A1"/>
    <w:rPr>
      <w:sz w:val="13"/>
      <w:szCs w:val="1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125A1"/>
    <w:pPr>
      <w:widowControl w:val="0"/>
      <w:shd w:val="clear" w:color="auto" w:fill="FFFFFF"/>
      <w:spacing w:after="180" w:line="149" w:lineRule="exact"/>
      <w:jc w:val="right"/>
    </w:pPr>
    <w:rPr>
      <w:sz w:val="13"/>
      <w:szCs w:val="13"/>
    </w:rPr>
  </w:style>
  <w:style w:type="character" w:customStyle="1" w:styleId="1">
    <w:name w:val="Заголовок №1_"/>
    <w:link w:val="10"/>
    <w:rsid w:val="006125A1"/>
    <w:rPr>
      <w:rFonts w:ascii="Franklin Gothic Heavy" w:hAnsi="Franklin Gothic Heavy" w:cs="Franklin Gothic Heavy"/>
      <w:sz w:val="19"/>
      <w:szCs w:val="19"/>
      <w:shd w:val="clear" w:color="auto" w:fill="FFFFFF"/>
    </w:rPr>
  </w:style>
  <w:style w:type="character" w:customStyle="1" w:styleId="51">
    <w:name w:val="Основной текст (5)_"/>
    <w:link w:val="52"/>
    <w:rsid w:val="006125A1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6125A1"/>
    <w:pPr>
      <w:widowControl w:val="0"/>
      <w:shd w:val="clear" w:color="auto" w:fill="FFFFFF"/>
      <w:spacing w:line="240" w:lineRule="atLeast"/>
      <w:jc w:val="both"/>
      <w:outlineLvl w:val="0"/>
    </w:pPr>
    <w:rPr>
      <w:rFonts w:ascii="Franklin Gothic Heavy" w:hAnsi="Franklin Gothic Heavy" w:cs="Franklin Gothic Heavy"/>
      <w:sz w:val="19"/>
      <w:szCs w:val="19"/>
    </w:rPr>
  </w:style>
  <w:style w:type="paragraph" w:customStyle="1" w:styleId="52">
    <w:name w:val="Основной текст (5)"/>
    <w:basedOn w:val="a"/>
    <w:link w:val="51"/>
    <w:rsid w:val="006125A1"/>
    <w:pPr>
      <w:widowControl w:val="0"/>
      <w:shd w:val="clear" w:color="auto" w:fill="FFFFFF"/>
      <w:spacing w:line="192" w:lineRule="exact"/>
      <w:jc w:val="both"/>
    </w:pPr>
    <w:rPr>
      <w:sz w:val="20"/>
      <w:szCs w:val="20"/>
    </w:rPr>
  </w:style>
  <w:style w:type="character" w:customStyle="1" w:styleId="4Exact">
    <w:name w:val="Основной текст (4) Exact"/>
    <w:rsid w:val="00355A7B"/>
    <w:rPr>
      <w:rFonts w:ascii="Times New Roman" w:hAnsi="Times New Roman" w:cs="Times New Roman"/>
      <w:sz w:val="12"/>
      <w:szCs w:val="12"/>
      <w:u w:val="none"/>
    </w:rPr>
  </w:style>
  <w:style w:type="paragraph" w:customStyle="1" w:styleId="HEADERTEXT">
    <w:name w:val=".HEADERTEXT"/>
    <w:uiPriority w:val="99"/>
    <w:rsid w:val="00B615DA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2A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43D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378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37812"/>
    <w:pPr>
      <w:keepNext/>
      <w:ind w:left="6480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F2F7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F2F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2F7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093630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F2F75"/>
    <w:rPr>
      <w:sz w:val="24"/>
      <w:szCs w:val="24"/>
    </w:rPr>
  </w:style>
  <w:style w:type="paragraph" w:styleId="a5">
    <w:name w:val="Body Text"/>
    <w:basedOn w:val="a"/>
    <w:link w:val="a6"/>
    <w:rsid w:val="00093630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rsid w:val="002F2F75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729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2F75"/>
    <w:rPr>
      <w:sz w:val="0"/>
      <w:szCs w:val="0"/>
    </w:rPr>
  </w:style>
  <w:style w:type="table" w:styleId="a9">
    <w:name w:val="Table Grid"/>
    <w:basedOn w:val="a1"/>
    <w:uiPriority w:val="59"/>
    <w:rsid w:val="00DE6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DE67C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F2F75"/>
    <w:rPr>
      <w:sz w:val="24"/>
      <w:szCs w:val="24"/>
    </w:rPr>
  </w:style>
  <w:style w:type="character" w:styleId="ac">
    <w:name w:val="page number"/>
    <w:basedOn w:val="a0"/>
    <w:uiPriority w:val="99"/>
    <w:rsid w:val="00DE67C8"/>
    <w:rPr>
      <w:rFonts w:cs="Times New Roman"/>
    </w:rPr>
  </w:style>
  <w:style w:type="paragraph" w:styleId="ad">
    <w:name w:val="footer"/>
    <w:basedOn w:val="a"/>
    <w:link w:val="ae"/>
    <w:uiPriority w:val="99"/>
    <w:rsid w:val="00DE67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F2F75"/>
    <w:rPr>
      <w:sz w:val="24"/>
      <w:szCs w:val="24"/>
    </w:rPr>
  </w:style>
  <w:style w:type="paragraph" w:customStyle="1" w:styleId="ConsTitle">
    <w:name w:val="ConsTitle"/>
    <w:uiPriority w:val="99"/>
    <w:rsid w:val="00981B0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43D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uiPriority w:val="99"/>
    <w:qFormat/>
    <w:rsid w:val="002A35F2"/>
    <w:pPr>
      <w:ind w:left="720"/>
      <w:contextualSpacing/>
    </w:pPr>
  </w:style>
  <w:style w:type="table" w:styleId="-2">
    <w:name w:val="Table Web 2"/>
    <w:basedOn w:val="a1"/>
    <w:uiPriority w:val="99"/>
    <w:rsid w:val="00D3662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rsid w:val="00D3662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rsid w:val="00AA2E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1">
    <w:name w:val="Основной текст (3)_"/>
    <w:link w:val="32"/>
    <w:rsid w:val="00326333"/>
    <w:rPr>
      <w:b/>
      <w:bCs/>
      <w:sz w:val="16"/>
      <w:szCs w:val="16"/>
      <w:shd w:val="clear" w:color="auto" w:fill="FFFFFF"/>
    </w:rPr>
  </w:style>
  <w:style w:type="character" w:customStyle="1" w:styleId="Exact">
    <w:name w:val="Основной текст Exact"/>
    <w:rsid w:val="00326333"/>
    <w:rPr>
      <w:rFonts w:ascii="Times New Roman" w:hAnsi="Times New Roman" w:cs="Times New Roman"/>
      <w:spacing w:val="-2"/>
      <w:sz w:val="16"/>
      <w:szCs w:val="16"/>
      <w:u w:val="none"/>
    </w:rPr>
  </w:style>
  <w:style w:type="paragraph" w:customStyle="1" w:styleId="32">
    <w:name w:val="Основной текст (3)"/>
    <w:basedOn w:val="a"/>
    <w:link w:val="31"/>
    <w:rsid w:val="00326333"/>
    <w:pPr>
      <w:widowControl w:val="0"/>
      <w:shd w:val="clear" w:color="auto" w:fill="FFFFFF"/>
      <w:spacing w:after="120" w:line="240" w:lineRule="exact"/>
      <w:jc w:val="center"/>
    </w:pPr>
    <w:rPr>
      <w:b/>
      <w:bCs/>
      <w:sz w:val="16"/>
      <w:szCs w:val="16"/>
    </w:rPr>
  </w:style>
  <w:style w:type="character" w:customStyle="1" w:styleId="41">
    <w:name w:val="Основной текст (4)_"/>
    <w:link w:val="42"/>
    <w:rsid w:val="006125A1"/>
    <w:rPr>
      <w:sz w:val="13"/>
      <w:szCs w:val="1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125A1"/>
    <w:pPr>
      <w:widowControl w:val="0"/>
      <w:shd w:val="clear" w:color="auto" w:fill="FFFFFF"/>
      <w:spacing w:after="180" w:line="149" w:lineRule="exact"/>
      <w:jc w:val="right"/>
    </w:pPr>
    <w:rPr>
      <w:sz w:val="13"/>
      <w:szCs w:val="13"/>
    </w:rPr>
  </w:style>
  <w:style w:type="character" w:customStyle="1" w:styleId="1">
    <w:name w:val="Заголовок №1_"/>
    <w:link w:val="10"/>
    <w:rsid w:val="006125A1"/>
    <w:rPr>
      <w:rFonts w:ascii="Franklin Gothic Heavy" w:hAnsi="Franklin Gothic Heavy" w:cs="Franklin Gothic Heavy"/>
      <w:sz w:val="19"/>
      <w:szCs w:val="19"/>
      <w:shd w:val="clear" w:color="auto" w:fill="FFFFFF"/>
    </w:rPr>
  </w:style>
  <w:style w:type="character" w:customStyle="1" w:styleId="51">
    <w:name w:val="Основной текст (5)_"/>
    <w:link w:val="52"/>
    <w:rsid w:val="006125A1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6125A1"/>
    <w:pPr>
      <w:widowControl w:val="0"/>
      <w:shd w:val="clear" w:color="auto" w:fill="FFFFFF"/>
      <w:spacing w:line="240" w:lineRule="atLeast"/>
      <w:jc w:val="both"/>
      <w:outlineLvl w:val="0"/>
    </w:pPr>
    <w:rPr>
      <w:rFonts w:ascii="Franklin Gothic Heavy" w:hAnsi="Franklin Gothic Heavy" w:cs="Franklin Gothic Heavy"/>
      <w:sz w:val="19"/>
      <w:szCs w:val="19"/>
    </w:rPr>
  </w:style>
  <w:style w:type="paragraph" w:customStyle="1" w:styleId="52">
    <w:name w:val="Основной текст (5)"/>
    <w:basedOn w:val="a"/>
    <w:link w:val="51"/>
    <w:rsid w:val="006125A1"/>
    <w:pPr>
      <w:widowControl w:val="0"/>
      <w:shd w:val="clear" w:color="auto" w:fill="FFFFFF"/>
      <w:spacing w:line="192" w:lineRule="exact"/>
      <w:jc w:val="both"/>
    </w:pPr>
    <w:rPr>
      <w:sz w:val="20"/>
      <w:szCs w:val="20"/>
    </w:rPr>
  </w:style>
  <w:style w:type="character" w:customStyle="1" w:styleId="4Exact">
    <w:name w:val="Основной текст (4) Exact"/>
    <w:rsid w:val="00355A7B"/>
    <w:rPr>
      <w:rFonts w:ascii="Times New Roman" w:hAnsi="Times New Roman" w:cs="Times New Roman"/>
      <w:sz w:val="12"/>
      <w:szCs w:val="12"/>
      <w:u w:val="none"/>
    </w:rPr>
  </w:style>
  <w:style w:type="paragraph" w:customStyle="1" w:styleId="HEADERTEXT">
    <w:name w:val=".HEADERTEXT"/>
    <w:uiPriority w:val="99"/>
    <w:rsid w:val="00B615DA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70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4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0D7DC-1643-4B33-9E02-25BF69F9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10</Pages>
  <Words>2066</Words>
  <Characters>17599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777</dc:creator>
  <cp:keywords/>
  <dc:description/>
  <cp:lastModifiedBy>user</cp:lastModifiedBy>
  <cp:revision>16</cp:revision>
  <cp:lastPrinted>2018-04-04T11:03:00Z</cp:lastPrinted>
  <dcterms:created xsi:type="dcterms:W3CDTF">2020-03-03T06:17:00Z</dcterms:created>
  <dcterms:modified xsi:type="dcterms:W3CDTF">2020-06-01T05:51:00Z</dcterms:modified>
</cp:coreProperties>
</file>